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B8B8" w14:textId="44DBF205" w:rsidR="00F86702" w:rsidRPr="005E6E58" w:rsidRDefault="00D91048" w:rsidP="00D91048">
      <w:pPr>
        <w:spacing w:after="0"/>
        <w:rPr>
          <w:rFonts w:asciiTheme="majorHAnsi" w:hAnsiTheme="majorHAnsi" w:cstheme="majorHAnsi"/>
          <w:b/>
          <w:bCs/>
          <w:lang w:val="en-AU"/>
        </w:rPr>
      </w:pPr>
      <w:r w:rsidRPr="005E6E58">
        <w:rPr>
          <w:rFonts w:asciiTheme="majorHAnsi" w:hAnsiTheme="majorHAnsi" w:cstheme="majorHAnsi"/>
          <w:b/>
          <w:bCs/>
          <w:lang w:val="en-AU"/>
        </w:rPr>
        <w:tab/>
      </w:r>
      <w:r w:rsidRPr="005E6E58">
        <w:rPr>
          <w:rFonts w:asciiTheme="majorHAnsi" w:hAnsiTheme="majorHAnsi" w:cstheme="majorHAnsi"/>
          <w:b/>
          <w:bCs/>
          <w:lang w:val="en-AU"/>
        </w:rPr>
        <w:tab/>
      </w:r>
      <w:r w:rsidRPr="005E6E58">
        <w:rPr>
          <w:rFonts w:asciiTheme="majorHAnsi" w:hAnsiTheme="majorHAnsi" w:cstheme="majorHAnsi"/>
          <w:b/>
          <w:bCs/>
          <w:lang w:val="en-AU"/>
        </w:rPr>
        <w:tab/>
      </w:r>
      <w:r w:rsidRPr="005E6E58">
        <w:rPr>
          <w:rFonts w:asciiTheme="majorHAnsi" w:hAnsiTheme="majorHAnsi" w:cstheme="majorHAnsi"/>
          <w:b/>
          <w:bCs/>
          <w:lang w:val="en-AU"/>
        </w:rPr>
        <w:tab/>
      </w:r>
      <w:r w:rsidRPr="005E6E58">
        <w:rPr>
          <w:rFonts w:asciiTheme="majorHAnsi" w:hAnsiTheme="majorHAnsi" w:cstheme="majorHAnsi"/>
          <w:b/>
          <w:bCs/>
          <w:lang w:val="en-AU"/>
        </w:rPr>
        <w:tab/>
      </w:r>
      <w:r w:rsidRPr="005E6E58">
        <w:rPr>
          <w:rFonts w:asciiTheme="majorHAnsi" w:hAnsiTheme="majorHAnsi" w:cstheme="majorHAnsi"/>
          <w:b/>
          <w:bCs/>
          <w:lang w:val="en-AU"/>
        </w:rPr>
        <w:tab/>
      </w:r>
      <w:r w:rsidRPr="005E6E58">
        <w:rPr>
          <w:rFonts w:asciiTheme="majorHAnsi" w:hAnsiTheme="majorHAnsi" w:cstheme="majorHAnsi"/>
          <w:b/>
          <w:bCs/>
          <w:lang w:val="en-AU"/>
        </w:rPr>
        <w:tab/>
      </w:r>
      <w:r w:rsidRPr="005E6E58">
        <w:rPr>
          <w:rFonts w:asciiTheme="majorHAnsi" w:hAnsiTheme="majorHAnsi" w:cstheme="majorHAnsi"/>
          <w:b/>
          <w:bCs/>
          <w:lang w:val="en-AU"/>
        </w:rPr>
        <w:tab/>
      </w:r>
      <w:r w:rsidRPr="005E6E58">
        <w:rPr>
          <w:rFonts w:asciiTheme="majorHAnsi" w:hAnsiTheme="majorHAnsi" w:cstheme="majorHAnsi"/>
          <w:b/>
          <w:bCs/>
          <w:lang w:val="en-AU"/>
        </w:rPr>
        <w:tab/>
      </w:r>
      <w:r w:rsidRPr="005E6E58">
        <w:rPr>
          <w:rFonts w:asciiTheme="majorHAnsi" w:hAnsiTheme="majorHAnsi" w:cstheme="majorHAnsi"/>
          <w:b/>
          <w:bCs/>
          <w:lang w:val="en-AU"/>
        </w:rPr>
        <w:tab/>
      </w:r>
      <w:r w:rsidR="001E0590" w:rsidRPr="005E6E58">
        <w:rPr>
          <w:rFonts w:asciiTheme="majorHAnsi" w:hAnsiTheme="majorHAnsi" w:cstheme="majorHAnsi"/>
          <w:b/>
          <w:bCs/>
          <w:lang w:val="en-AU"/>
        </w:rPr>
        <w:t>September</w:t>
      </w:r>
      <w:r w:rsidRPr="005E6E58">
        <w:rPr>
          <w:rFonts w:asciiTheme="majorHAnsi" w:hAnsiTheme="majorHAnsi" w:cstheme="majorHAnsi"/>
          <w:b/>
          <w:bCs/>
          <w:lang w:val="en-AU"/>
        </w:rPr>
        <w:t xml:space="preserve"> 2025</w:t>
      </w:r>
      <w:r w:rsidRPr="005E6E58">
        <w:rPr>
          <w:rFonts w:asciiTheme="majorHAnsi" w:hAnsiTheme="majorHAnsi" w:cstheme="majorHAnsi"/>
          <w:b/>
          <w:bCs/>
          <w:sz w:val="28"/>
          <w:szCs w:val="28"/>
          <w:lang w:val="en-AU"/>
        </w:rPr>
        <w:br/>
      </w:r>
      <w:r w:rsidR="0047215A">
        <w:rPr>
          <w:rFonts w:asciiTheme="majorHAnsi" w:hAnsiTheme="majorHAnsi" w:cstheme="majorHAnsi"/>
          <w:b/>
          <w:bCs/>
          <w:sz w:val="28"/>
          <w:szCs w:val="28"/>
          <w:lang w:val="en-AU"/>
        </w:rPr>
        <w:t>Bolstered</w:t>
      </w:r>
      <w:r w:rsidR="00AF61E5">
        <w:rPr>
          <w:rFonts w:asciiTheme="majorHAnsi" w:hAnsiTheme="majorHAnsi" w:cstheme="majorHAnsi"/>
          <w:b/>
          <w:bCs/>
          <w:sz w:val="28"/>
          <w:szCs w:val="28"/>
          <w:lang w:val="en-AU"/>
        </w:rPr>
        <w:t xml:space="preserve"> </w:t>
      </w:r>
      <w:r w:rsidR="00836D5F">
        <w:rPr>
          <w:rFonts w:asciiTheme="majorHAnsi" w:hAnsiTheme="majorHAnsi" w:cstheme="majorHAnsi"/>
          <w:b/>
          <w:bCs/>
          <w:sz w:val="28"/>
          <w:szCs w:val="28"/>
          <w:lang w:val="en-AU"/>
        </w:rPr>
        <w:t xml:space="preserve">biosecurity </w:t>
      </w:r>
      <w:r w:rsidR="00AF61E5">
        <w:rPr>
          <w:rFonts w:asciiTheme="majorHAnsi" w:hAnsiTheme="majorHAnsi" w:cstheme="majorHAnsi"/>
          <w:b/>
          <w:bCs/>
          <w:sz w:val="28"/>
          <w:szCs w:val="28"/>
          <w:lang w:val="en-AU"/>
        </w:rPr>
        <w:t>to beat plant pests</w:t>
      </w:r>
    </w:p>
    <w:p w14:paraId="6D326836" w14:textId="77777777" w:rsidR="00F86702" w:rsidRPr="005E6E58" w:rsidRDefault="00F86702" w:rsidP="00F86702">
      <w:pPr>
        <w:spacing w:after="0"/>
        <w:rPr>
          <w:rFonts w:asciiTheme="majorHAnsi" w:hAnsiTheme="majorHAnsi" w:cstheme="majorHAnsi"/>
          <w:lang w:val="en-AU"/>
        </w:rPr>
      </w:pPr>
    </w:p>
    <w:p w14:paraId="16FBDC5F" w14:textId="7184177C" w:rsidR="00E864EE" w:rsidRDefault="00150DD8" w:rsidP="002B674A">
      <w:pPr>
        <w:spacing w:after="0"/>
        <w:rPr>
          <w:rFonts w:asciiTheme="majorHAnsi" w:hAnsiTheme="majorHAnsi" w:cstheme="majorBidi"/>
          <w:sz w:val="20"/>
          <w:szCs w:val="20"/>
        </w:rPr>
      </w:pPr>
      <w:r w:rsidRPr="00150DD8">
        <w:rPr>
          <w:rFonts w:asciiTheme="majorHAnsi" w:hAnsiTheme="majorHAnsi" w:cstheme="majorBidi"/>
          <w:sz w:val="20"/>
          <w:szCs w:val="20"/>
        </w:rPr>
        <w:t>Biosecurity breaches remain one of the biggest threats to Australia’s nursery industry.</w:t>
      </w:r>
      <w:r>
        <w:rPr>
          <w:rFonts w:asciiTheme="majorHAnsi" w:hAnsiTheme="majorHAnsi" w:cstheme="majorBidi"/>
          <w:sz w:val="20"/>
          <w:szCs w:val="20"/>
        </w:rPr>
        <w:t xml:space="preserve"> </w:t>
      </w:r>
      <w:r w:rsidRPr="00150DD8">
        <w:rPr>
          <w:rFonts w:asciiTheme="majorHAnsi" w:hAnsiTheme="majorHAnsi" w:cstheme="majorBidi"/>
          <w:sz w:val="20"/>
          <w:szCs w:val="20"/>
        </w:rPr>
        <w:t>With more than a dozen new threats detected in just the past six months, it’s clear we can no longer rely on geographic isolation alone.</w:t>
      </w:r>
    </w:p>
    <w:p w14:paraId="5B6E7E05" w14:textId="77777777" w:rsidR="00150DD8" w:rsidRDefault="00150DD8" w:rsidP="002B674A">
      <w:pPr>
        <w:spacing w:after="0"/>
        <w:rPr>
          <w:rFonts w:asciiTheme="majorHAnsi" w:hAnsiTheme="majorHAnsi" w:cstheme="majorBidi"/>
          <w:sz w:val="20"/>
          <w:szCs w:val="20"/>
        </w:rPr>
      </w:pPr>
    </w:p>
    <w:p w14:paraId="657E8D0B" w14:textId="77777777" w:rsidR="0042282C" w:rsidRDefault="00150DD8" w:rsidP="002B674A">
      <w:pPr>
        <w:spacing w:after="0"/>
        <w:rPr>
          <w:rFonts w:asciiTheme="majorHAnsi" w:hAnsiTheme="majorHAnsi" w:cstheme="majorBidi"/>
          <w:sz w:val="20"/>
          <w:szCs w:val="20"/>
        </w:rPr>
      </w:pPr>
      <w:r w:rsidRPr="00150DD8">
        <w:rPr>
          <w:rFonts w:asciiTheme="majorHAnsi" w:hAnsiTheme="majorHAnsi" w:cstheme="majorBidi"/>
          <w:sz w:val="20"/>
          <w:szCs w:val="20"/>
        </w:rPr>
        <w:t>Greenlife Industry Australia (GIA) is urging growers to stay vigilant and take advantage of levy-funded resources that strengthen on-farm pest and disease management.</w:t>
      </w:r>
      <w:r>
        <w:rPr>
          <w:rFonts w:asciiTheme="majorHAnsi" w:hAnsiTheme="majorHAnsi" w:cstheme="majorBidi"/>
          <w:sz w:val="20"/>
          <w:szCs w:val="20"/>
        </w:rPr>
        <w:t xml:space="preserve"> </w:t>
      </w:r>
    </w:p>
    <w:p w14:paraId="5B8AB83B" w14:textId="77777777" w:rsidR="0042282C" w:rsidRDefault="0042282C" w:rsidP="002B674A">
      <w:pPr>
        <w:spacing w:after="0"/>
        <w:rPr>
          <w:rFonts w:asciiTheme="majorHAnsi" w:hAnsiTheme="majorHAnsi" w:cstheme="majorBidi"/>
          <w:sz w:val="20"/>
          <w:szCs w:val="20"/>
        </w:rPr>
      </w:pPr>
    </w:p>
    <w:p w14:paraId="6DCFA534" w14:textId="76DB70FE" w:rsidR="00150DD8" w:rsidRPr="00250904" w:rsidRDefault="00150DD8" w:rsidP="002B674A">
      <w:pPr>
        <w:spacing w:after="0"/>
        <w:rPr>
          <w:rFonts w:asciiTheme="majorHAnsi" w:hAnsiTheme="majorHAnsi" w:cstheme="majorBidi"/>
          <w:sz w:val="20"/>
          <w:szCs w:val="20"/>
          <w:lang w:val="en-AU"/>
        </w:rPr>
      </w:pPr>
      <w:r w:rsidRPr="00150DD8">
        <w:rPr>
          <w:rFonts w:asciiTheme="majorHAnsi" w:hAnsiTheme="majorHAnsi" w:cstheme="majorBidi"/>
          <w:sz w:val="20"/>
          <w:szCs w:val="20"/>
        </w:rPr>
        <w:t>This call follows the announcement that eradication of tomato brown rugose fruit virus in South Australia is no longer technically feasible – a reminder that some incursions must be managed, not eliminated.</w:t>
      </w:r>
    </w:p>
    <w:p w14:paraId="305FEEF6" w14:textId="77777777" w:rsidR="00D1046D" w:rsidRPr="00250904" w:rsidRDefault="00D1046D" w:rsidP="002B674A">
      <w:pPr>
        <w:spacing w:after="0"/>
        <w:rPr>
          <w:rFonts w:asciiTheme="majorHAnsi" w:hAnsiTheme="majorHAnsi" w:cstheme="majorBidi"/>
          <w:sz w:val="20"/>
          <w:szCs w:val="20"/>
          <w:lang w:val="en-AU"/>
        </w:rPr>
      </w:pPr>
    </w:p>
    <w:p w14:paraId="73396B0E" w14:textId="28F74BD7" w:rsidR="00150DD8" w:rsidRDefault="00150DD8" w:rsidP="3E2D6439">
      <w:pPr>
        <w:spacing w:after="0"/>
        <w:rPr>
          <w:rFonts w:asciiTheme="majorHAnsi" w:hAnsiTheme="majorHAnsi" w:cstheme="majorBidi"/>
          <w:sz w:val="20"/>
          <w:szCs w:val="20"/>
        </w:rPr>
      </w:pPr>
      <w:r w:rsidRPr="00150DD8">
        <w:rPr>
          <w:rFonts w:asciiTheme="majorHAnsi" w:hAnsiTheme="majorHAnsi" w:cstheme="majorBidi"/>
          <w:sz w:val="20"/>
          <w:szCs w:val="20"/>
        </w:rPr>
        <w:t>John McDonald, GIA Director of RDE and Biosecurity, said rising international trade, tourism and a changing climate are placing Australia’s plant biosecurity system under unprecedented pressure.</w:t>
      </w:r>
    </w:p>
    <w:p w14:paraId="165683E0" w14:textId="77777777" w:rsidR="00150DD8" w:rsidRDefault="00150DD8" w:rsidP="3E2D6439">
      <w:pPr>
        <w:spacing w:after="0"/>
        <w:rPr>
          <w:rFonts w:asciiTheme="majorHAnsi" w:hAnsiTheme="majorHAnsi" w:cstheme="majorBidi"/>
          <w:sz w:val="20"/>
          <w:szCs w:val="20"/>
        </w:rPr>
      </w:pPr>
    </w:p>
    <w:p w14:paraId="0636D61B" w14:textId="285CA57E" w:rsidR="00150DD8" w:rsidRDefault="00150DD8" w:rsidP="3E2D6439">
      <w:pPr>
        <w:spacing w:after="0"/>
        <w:rPr>
          <w:rFonts w:asciiTheme="majorHAnsi" w:hAnsiTheme="majorHAnsi" w:cstheme="majorBidi"/>
          <w:sz w:val="20"/>
          <w:szCs w:val="20"/>
        </w:rPr>
      </w:pPr>
      <w:r w:rsidRPr="00150DD8">
        <w:rPr>
          <w:rFonts w:asciiTheme="majorHAnsi" w:hAnsiTheme="majorHAnsi" w:cstheme="majorBidi"/>
          <w:sz w:val="20"/>
          <w:szCs w:val="20"/>
        </w:rPr>
        <w:t>“These drivers aren’t going away. Stronger border protection is essential, but industry also needs to be prepared. Businesses that put robust biosecurity systems in place will be in a far stronger position to protect their future,” he said.</w:t>
      </w:r>
    </w:p>
    <w:p w14:paraId="3E36FD73" w14:textId="77777777" w:rsidR="00150DD8" w:rsidRDefault="00150DD8" w:rsidP="3E2D6439">
      <w:pPr>
        <w:spacing w:after="0"/>
        <w:rPr>
          <w:rFonts w:asciiTheme="majorHAnsi" w:hAnsiTheme="majorHAnsi" w:cstheme="majorBidi"/>
          <w:sz w:val="20"/>
          <w:szCs w:val="20"/>
        </w:rPr>
      </w:pPr>
    </w:p>
    <w:p w14:paraId="44F9D397" w14:textId="77777777" w:rsidR="00150DD8" w:rsidRPr="00150DD8" w:rsidRDefault="00150DD8" w:rsidP="00150DD8">
      <w:pPr>
        <w:spacing w:after="0"/>
        <w:rPr>
          <w:rFonts w:asciiTheme="majorHAnsi" w:hAnsiTheme="majorHAnsi" w:cstheme="majorBidi"/>
          <w:b/>
          <w:bCs/>
          <w:sz w:val="20"/>
          <w:szCs w:val="20"/>
          <w:lang w:val="en-AU"/>
        </w:rPr>
      </w:pPr>
      <w:r w:rsidRPr="00150DD8">
        <w:rPr>
          <w:rFonts w:asciiTheme="majorHAnsi" w:hAnsiTheme="majorHAnsi" w:cstheme="majorBidi"/>
          <w:b/>
          <w:bCs/>
          <w:sz w:val="20"/>
          <w:szCs w:val="20"/>
          <w:lang w:val="en-AU"/>
        </w:rPr>
        <w:t>Recent incursions – a wake-up call</w:t>
      </w:r>
    </w:p>
    <w:p w14:paraId="3F372345" w14:textId="77777777" w:rsidR="00150DD8" w:rsidRPr="00150DD8" w:rsidRDefault="00150DD8" w:rsidP="00150DD8">
      <w:pPr>
        <w:spacing w:after="0"/>
        <w:rPr>
          <w:rFonts w:asciiTheme="majorHAnsi" w:hAnsiTheme="majorHAnsi" w:cstheme="majorBidi"/>
          <w:sz w:val="20"/>
          <w:szCs w:val="20"/>
          <w:lang w:val="en-AU"/>
        </w:rPr>
      </w:pPr>
      <w:r w:rsidRPr="00150DD8">
        <w:rPr>
          <w:rFonts w:asciiTheme="majorHAnsi" w:hAnsiTheme="majorHAnsi" w:cstheme="majorBidi"/>
          <w:sz w:val="20"/>
          <w:szCs w:val="20"/>
          <w:lang w:val="en-AU"/>
        </w:rPr>
        <w:t>Since February, the following plant pests and diseases have been detected or are under containment/eradication in Australia:</w:t>
      </w:r>
    </w:p>
    <w:p w14:paraId="362CC5B1" w14:textId="77777777" w:rsidR="00150DD8" w:rsidRPr="00250904" w:rsidRDefault="00150DD8" w:rsidP="00150DD8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Bidi"/>
          <w:sz w:val="20"/>
          <w:szCs w:val="20"/>
          <w:lang w:val="en-AU"/>
        </w:rPr>
      </w:pPr>
      <w:r w:rsidRPr="00250904">
        <w:rPr>
          <w:rFonts w:asciiTheme="majorHAnsi" w:hAnsiTheme="majorHAnsi" w:cstheme="majorBidi"/>
          <w:sz w:val="20"/>
          <w:szCs w:val="20"/>
          <w:lang w:val="en-AU"/>
        </w:rPr>
        <w:t xml:space="preserve">Banana freckle, </w:t>
      </w:r>
      <w:proofErr w:type="spellStart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>Phyllosticta</w:t>
      </w:r>
      <w:proofErr w:type="spellEnd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 xml:space="preserve"> </w:t>
      </w:r>
      <w:proofErr w:type="spellStart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>cavendishii</w:t>
      </w:r>
      <w:proofErr w:type="spellEnd"/>
      <w:r w:rsidRPr="00250904">
        <w:rPr>
          <w:rFonts w:asciiTheme="majorHAnsi" w:hAnsiTheme="majorHAnsi" w:cstheme="majorBidi"/>
          <w:i/>
          <w:iCs/>
          <w:sz w:val="20"/>
          <w:szCs w:val="20"/>
          <w:lang w:val="en-AU"/>
        </w:rPr>
        <w:t xml:space="preserve"> - </w:t>
      </w:r>
      <w:r w:rsidRPr="00250904">
        <w:rPr>
          <w:rFonts w:asciiTheme="majorHAnsi" w:hAnsiTheme="majorHAnsi" w:cstheme="majorBidi"/>
          <w:sz w:val="20"/>
          <w:szCs w:val="20"/>
          <w:lang w:val="en-AU"/>
        </w:rPr>
        <w:t>detected in Northern Territory</w:t>
      </w:r>
    </w:p>
    <w:p w14:paraId="6EA8DE2E" w14:textId="77777777" w:rsidR="00150DD8" w:rsidRPr="00250904" w:rsidRDefault="00150DD8" w:rsidP="00150DD8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Bidi"/>
          <w:sz w:val="20"/>
          <w:szCs w:val="20"/>
          <w:lang w:val="en-AU"/>
        </w:rPr>
      </w:pPr>
      <w:r w:rsidRPr="00250904">
        <w:rPr>
          <w:rFonts w:asciiTheme="majorHAnsi" w:hAnsiTheme="majorHAnsi" w:cstheme="majorBidi"/>
          <w:sz w:val="20"/>
          <w:szCs w:val="20"/>
          <w:lang w:val="en-AU"/>
        </w:rPr>
        <w:t xml:space="preserve">Polyphagous shot hole borer, </w:t>
      </w:r>
      <w:proofErr w:type="spellStart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>Euwallacea</w:t>
      </w:r>
      <w:proofErr w:type="spellEnd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 xml:space="preserve"> fornicates</w:t>
      </w:r>
      <w:r w:rsidRPr="00250904">
        <w:rPr>
          <w:rFonts w:asciiTheme="majorHAnsi" w:hAnsiTheme="majorHAnsi" w:cstheme="majorBidi"/>
          <w:i/>
          <w:iCs/>
          <w:sz w:val="20"/>
          <w:szCs w:val="20"/>
          <w:lang w:val="en-AU"/>
        </w:rPr>
        <w:t xml:space="preserve"> - </w:t>
      </w:r>
      <w:r w:rsidRPr="00250904">
        <w:rPr>
          <w:rFonts w:asciiTheme="majorHAnsi" w:hAnsiTheme="majorHAnsi" w:cstheme="majorBidi"/>
          <w:sz w:val="20"/>
          <w:szCs w:val="20"/>
          <w:lang w:val="en-AU"/>
        </w:rPr>
        <w:t>detected in Western Australia</w:t>
      </w:r>
    </w:p>
    <w:p w14:paraId="5F608478" w14:textId="77777777" w:rsidR="00150DD8" w:rsidRPr="00250904" w:rsidRDefault="00150DD8" w:rsidP="00150DD8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Bidi"/>
          <w:sz w:val="20"/>
          <w:szCs w:val="20"/>
          <w:lang w:val="en-AU"/>
        </w:rPr>
      </w:pPr>
      <w:r w:rsidRPr="00250904">
        <w:rPr>
          <w:rFonts w:asciiTheme="majorHAnsi" w:hAnsiTheme="majorHAnsi" w:cstheme="majorBidi"/>
          <w:sz w:val="20"/>
          <w:szCs w:val="20"/>
          <w:lang w:val="en-AU"/>
        </w:rPr>
        <w:t xml:space="preserve">Jack Beardsley mealybug, </w:t>
      </w:r>
      <w:proofErr w:type="spellStart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>Pseudococcus</w:t>
      </w:r>
      <w:proofErr w:type="spellEnd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 xml:space="preserve"> </w:t>
      </w:r>
      <w:proofErr w:type="spellStart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>jackbeardsleyi</w:t>
      </w:r>
      <w:proofErr w:type="spellEnd"/>
      <w:r w:rsidRPr="00250904">
        <w:rPr>
          <w:rFonts w:asciiTheme="majorHAnsi" w:hAnsiTheme="majorHAnsi" w:cstheme="majorBidi"/>
          <w:i/>
          <w:iCs/>
          <w:sz w:val="20"/>
          <w:szCs w:val="20"/>
          <w:lang w:val="en-AU"/>
        </w:rPr>
        <w:t xml:space="preserve"> - </w:t>
      </w:r>
      <w:r w:rsidRPr="00250904">
        <w:rPr>
          <w:rFonts w:asciiTheme="majorHAnsi" w:hAnsiTheme="majorHAnsi" w:cstheme="majorBidi"/>
          <w:sz w:val="20"/>
          <w:szCs w:val="20"/>
          <w:lang w:val="en-AU"/>
        </w:rPr>
        <w:t xml:space="preserve">detected in Far North Queensland </w:t>
      </w:r>
    </w:p>
    <w:p w14:paraId="14C6CFE1" w14:textId="77777777" w:rsidR="00150DD8" w:rsidRPr="00250904" w:rsidRDefault="00150DD8" w:rsidP="00150DD8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Bidi"/>
          <w:sz w:val="20"/>
          <w:szCs w:val="20"/>
          <w:lang w:val="en-AU"/>
        </w:rPr>
      </w:pPr>
      <w:r w:rsidRPr="00250904">
        <w:rPr>
          <w:rFonts w:asciiTheme="majorHAnsi" w:hAnsiTheme="majorHAnsi" w:cstheme="majorBidi"/>
          <w:sz w:val="20"/>
          <w:szCs w:val="20"/>
          <w:lang w:val="en-AU"/>
        </w:rPr>
        <w:t xml:space="preserve">Chrysanthemum lace bug, </w:t>
      </w:r>
      <w:proofErr w:type="spellStart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>Corythucha</w:t>
      </w:r>
      <w:proofErr w:type="spellEnd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 xml:space="preserve"> marmorata</w:t>
      </w:r>
      <w:r w:rsidRPr="00250904">
        <w:rPr>
          <w:rFonts w:asciiTheme="majorHAnsi" w:hAnsiTheme="majorHAnsi" w:cstheme="majorBidi"/>
          <w:i/>
          <w:iCs/>
          <w:sz w:val="20"/>
          <w:szCs w:val="20"/>
          <w:lang w:val="en-AU"/>
        </w:rPr>
        <w:t xml:space="preserve"> - </w:t>
      </w:r>
      <w:r w:rsidRPr="00250904">
        <w:rPr>
          <w:rFonts w:asciiTheme="majorHAnsi" w:hAnsiTheme="majorHAnsi" w:cstheme="majorBidi"/>
          <w:sz w:val="20"/>
          <w:szCs w:val="20"/>
          <w:lang w:val="en-AU"/>
        </w:rPr>
        <w:t xml:space="preserve">detected in </w:t>
      </w:r>
      <w:proofErr w:type="gramStart"/>
      <w:r w:rsidRPr="00250904">
        <w:rPr>
          <w:rFonts w:asciiTheme="majorHAnsi" w:hAnsiTheme="majorHAnsi" w:cstheme="majorBidi"/>
          <w:sz w:val="20"/>
          <w:szCs w:val="20"/>
          <w:lang w:val="en-AU"/>
        </w:rPr>
        <w:t>South East</w:t>
      </w:r>
      <w:proofErr w:type="gramEnd"/>
      <w:r w:rsidRPr="00250904">
        <w:rPr>
          <w:rFonts w:asciiTheme="majorHAnsi" w:hAnsiTheme="majorHAnsi" w:cstheme="majorBidi"/>
          <w:sz w:val="20"/>
          <w:szCs w:val="20"/>
          <w:lang w:val="en-AU"/>
        </w:rPr>
        <w:t xml:space="preserve"> Queensland</w:t>
      </w:r>
    </w:p>
    <w:p w14:paraId="2A21ADE0" w14:textId="77777777" w:rsidR="00150DD8" w:rsidRPr="00250904" w:rsidRDefault="00150DD8" w:rsidP="00150DD8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Bidi"/>
          <w:sz w:val="20"/>
          <w:szCs w:val="20"/>
          <w:lang w:val="en-AU"/>
        </w:rPr>
      </w:pPr>
      <w:r w:rsidRPr="00250904">
        <w:rPr>
          <w:rFonts w:asciiTheme="majorHAnsi" w:hAnsiTheme="majorHAnsi" w:cstheme="majorBidi"/>
          <w:sz w:val="20"/>
          <w:szCs w:val="20"/>
          <w:lang w:val="en-AU"/>
        </w:rPr>
        <w:t xml:space="preserve">Tomato potato psyllid, </w:t>
      </w:r>
      <w:proofErr w:type="spellStart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>Bactericera</w:t>
      </w:r>
      <w:proofErr w:type="spellEnd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 xml:space="preserve"> </w:t>
      </w:r>
      <w:proofErr w:type="spellStart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>cockerelli</w:t>
      </w:r>
      <w:proofErr w:type="spellEnd"/>
      <w:r w:rsidRPr="00250904">
        <w:rPr>
          <w:rFonts w:asciiTheme="majorHAnsi" w:hAnsiTheme="majorHAnsi" w:cstheme="majorBidi"/>
          <w:i/>
          <w:iCs/>
          <w:sz w:val="20"/>
          <w:szCs w:val="20"/>
          <w:lang w:val="en-AU"/>
        </w:rPr>
        <w:t xml:space="preserve"> - </w:t>
      </w:r>
      <w:r w:rsidRPr="00250904">
        <w:rPr>
          <w:rFonts w:asciiTheme="majorHAnsi" w:hAnsiTheme="majorHAnsi" w:cstheme="majorBidi"/>
          <w:sz w:val="20"/>
          <w:szCs w:val="20"/>
          <w:lang w:val="en-AU"/>
        </w:rPr>
        <w:t>detected in Victoria</w:t>
      </w:r>
    </w:p>
    <w:p w14:paraId="69183A9F" w14:textId="77777777" w:rsidR="00150DD8" w:rsidRPr="00250904" w:rsidRDefault="00150DD8" w:rsidP="00150DD8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Bidi"/>
          <w:sz w:val="20"/>
          <w:szCs w:val="20"/>
          <w:lang w:val="en-AU"/>
        </w:rPr>
      </w:pPr>
      <w:r w:rsidRPr="00250904">
        <w:rPr>
          <w:rFonts w:asciiTheme="majorHAnsi" w:hAnsiTheme="majorHAnsi" w:cstheme="majorBidi"/>
          <w:sz w:val="20"/>
          <w:szCs w:val="20"/>
          <w:lang w:val="en-AU"/>
        </w:rPr>
        <w:t xml:space="preserve">Red Imported Fire Ants, </w:t>
      </w:r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>Solenopsis invicta</w:t>
      </w:r>
      <w:r w:rsidRPr="00250904">
        <w:rPr>
          <w:rFonts w:asciiTheme="majorHAnsi" w:hAnsiTheme="majorHAnsi" w:cstheme="majorBidi"/>
          <w:i/>
          <w:iCs/>
          <w:sz w:val="20"/>
          <w:szCs w:val="20"/>
          <w:lang w:val="en-AU"/>
        </w:rPr>
        <w:t xml:space="preserve"> - </w:t>
      </w:r>
      <w:r w:rsidRPr="00250904">
        <w:rPr>
          <w:rFonts w:asciiTheme="majorHAnsi" w:hAnsiTheme="majorHAnsi" w:cstheme="majorBidi"/>
          <w:sz w:val="20"/>
          <w:szCs w:val="20"/>
          <w:lang w:val="en-AU"/>
        </w:rPr>
        <w:t>detected in New South Wales and Queensland</w:t>
      </w:r>
    </w:p>
    <w:p w14:paraId="618DD434" w14:textId="77777777" w:rsidR="00150DD8" w:rsidRPr="00250904" w:rsidRDefault="00150DD8" w:rsidP="00150DD8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Bidi"/>
          <w:sz w:val="20"/>
          <w:szCs w:val="20"/>
          <w:lang w:val="en-AU"/>
        </w:rPr>
      </w:pPr>
      <w:r w:rsidRPr="00250904">
        <w:rPr>
          <w:rFonts w:asciiTheme="majorHAnsi" w:hAnsiTheme="majorHAnsi" w:cstheme="majorBidi"/>
          <w:sz w:val="20"/>
          <w:szCs w:val="20"/>
          <w:lang w:val="en-AU"/>
        </w:rPr>
        <w:t xml:space="preserve">Granulate ambrosia beetle, </w:t>
      </w:r>
      <w:proofErr w:type="spellStart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>Xylosandrus</w:t>
      </w:r>
      <w:proofErr w:type="spellEnd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 xml:space="preserve"> </w:t>
      </w:r>
      <w:proofErr w:type="spellStart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>crassiusculus</w:t>
      </w:r>
      <w:proofErr w:type="spellEnd"/>
      <w:r w:rsidRPr="00250904">
        <w:rPr>
          <w:rFonts w:asciiTheme="majorHAnsi" w:hAnsiTheme="majorHAnsi" w:cstheme="majorBidi"/>
          <w:i/>
          <w:iCs/>
          <w:sz w:val="20"/>
          <w:szCs w:val="20"/>
          <w:lang w:val="en-AU"/>
        </w:rPr>
        <w:t xml:space="preserve"> - </w:t>
      </w:r>
      <w:r w:rsidRPr="00250904">
        <w:rPr>
          <w:rFonts w:asciiTheme="majorHAnsi" w:hAnsiTheme="majorHAnsi" w:cstheme="majorBidi"/>
          <w:sz w:val="20"/>
          <w:szCs w:val="20"/>
          <w:lang w:val="en-AU"/>
        </w:rPr>
        <w:t>detected in New South Wales</w:t>
      </w:r>
    </w:p>
    <w:p w14:paraId="1912C50E" w14:textId="77777777" w:rsidR="00150DD8" w:rsidRPr="00250904" w:rsidRDefault="00150DD8" w:rsidP="00150DD8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Bidi"/>
          <w:sz w:val="20"/>
          <w:szCs w:val="20"/>
          <w:lang w:val="en-AU"/>
        </w:rPr>
      </w:pPr>
      <w:r w:rsidRPr="00250904">
        <w:rPr>
          <w:rFonts w:asciiTheme="majorHAnsi" w:hAnsiTheme="majorHAnsi" w:cstheme="majorBidi"/>
          <w:sz w:val="20"/>
          <w:szCs w:val="20"/>
          <w:lang w:val="en-AU"/>
        </w:rPr>
        <w:t xml:space="preserve">Tomato brown rugose fruit virus, </w:t>
      </w:r>
      <w:proofErr w:type="spellStart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>ToBRFV</w:t>
      </w:r>
      <w:proofErr w:type="spellEnd"/>
      <w:r w:rsidRPr="00250904">
        <w:rPr>
          <w:rFonts w:asciiTheme="majorHAnsi" w:hAnsiTheme="majorHAnsi" w:cstheme="majorBidi"/>
          <w:i/>
          <w:iCs/>
          <w:sz w:val="20"/>
          <w:szCs w:val="20"/>
          <w:lang w:val="en-AU"/>
        </w:rPr>
        <w:t xml:space="preserve"> - </w:t>
      </w:r>
      <w:r w:rsidRPr="00250904">
        <w:rPr>
          <w:rFonts w:asciiTheme="majorHAnsi" w:hAnsiTheme="majorHAnsi" w:cstheme="majorBidi"/>
          <w:sz w:val="20"/>
          <w:szCs w:val="20"/>
          <w:lang w:val="en-AU"/>
        </w:rPr>
        <w:t xml:space="preserve">detected in South Australia </w:t>
      </w:r>
    </w:p>
    <w:p w14:paraId="001E6EB9" w14:textId="77777777" w:rsidR="00150DD8" w:rsidRPr="00250904" w:rsidRDefault="00150DD8" w:rsidP="00150DD8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Bidi"/>
          <w:sz w:val="20"/>
          <w:szCs w:val="20"/>
          <w:lang w:val="en-AU"/>
        </w:rPr>
      </w:pPr>
      <w:r w:rsidRPr="00250904">
        <w:rPr>
          <w:rFonts w:asciiTheme="majorHAnsi" w:hAnsiTheme="majorHAnsi" w:cstheme="majorBidi"/>
          <w:sz w:val="20"/>
          <w:szCs w:val="20"/>
          <w:lang w:val="en-AU"/>
        </w:rPr>
        <w:t xml:space="preserve">Jasmine whitefly, </w:t>
      </w:r>
      <w:proofErr w:type="spellStart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>Aleuroclava</w:t>
      </w:r>
      <w:proofErr w:type="spellEnd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 xml:space="preserve"> </w:t>
      </w:r>
      <w:proofErr w:type="spellStart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>jasmini</w:t>
      </w:r>
      <w:proofErr w:type="spellEnd"/>
      <w:r w:rsidRPr="00250904">
        <w:rPr>
          <w:rFonts w:asciiTheme="majorHAnsi" w:hAnsiTheme="majorHAnsi" w:cstheme="majorBidi"/>
          <w:i/>
          <w:iCs/>
          <w:sz w:val="20"/>
          <w:szCs w:val="20"/>
          <w:lang w:val="en-AU"/>
        </w:rPr>
        <w:t xml:space="preserve"> - </w:t>
      </w:r>
      <w:r w:rsidRPr="00250904">
        <w:rPr>
          <w:rFonts w:asciiTheme="majorHAnsi" w:hAnsiTheme="majorHAnsi" w:cstheme="majorBidi"/>
          <w:sz w:val="20"/>
          <w:szCs w:val="20"/>
          <w:lang w:val="en-AU"/>
        </w:rPr>
        <w:t>detected in Northern Queensland and Northern Territory</w:t>
      </w:r>
    </w:p>
    <w:p w14:paraId="2A8A715F" w14:textId="77777777" w:rsidR="00150DD8" w:rsidRPr="00250904" w:rsidRDefault="00150DD8" w:rsidP="00150DD8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Bidi"/>
          <w:sz w:val="20"/>
          <w:szCs w:val="20"/>
          <w:lang w:val="en-AU"/>
        </w:rPr>
      </w:pPr>
      <w:r w:rsidRPr="00250904">
        <w:rPr>
          <w:rFonts w:asciiTheme="majorHAnsi" w:hAnsiTheme="majorHAnsi" w:cstheme="majorBidi"/>
          <w:sz w:val="20"/>
          <w:szCs w:val="20"/>
          <w:lang w:val="en-AU"/>
        </w:rPr>
        <w:t xml:space="preserve">Ghost snail, </w:t>
      </w:r>
      <w:proofErr w:type="spellStart"/>
      <w:r w:rsidRPr="00250904">
        <w:rPr>
          <w:rFonts w:asciiTheme="majorHAnsi" w:hAnsiTheme="majorHAnsi" w:cstheme="majorBidi"/>
          <w:i/>
          <w:iCs/>
          <w:sz w:val="20"/>
          <w:szCs w:val="20"/>
          <w:lang w:val="en-AU"/>
        </w:rPr>
        <w:t>Bulimulus</w:t>
      </w:r>
      <w:proofErr w:type="spellEnd"/>
      <w:r w:rsidRPr="00250904">
        <w:rPr>
          <w:rFonts w:asciiTheme="majorHAnsi" w:hAnsiTheme="majorHAnsi" w:cstheme="majorBidi"/>
          <w:i/>
          <w:iCs/>
          <w:sz w:val="20"/>
          <w:szCs w:val="20"/>
          <w:lang w:val="en-AU"/>
        </w:rPr>
        <w:t xml:space="preserve"> </w:t>
      </w:r>
      <w:proofErr w:type="spellStart"/>
      <w:r w:rsidRPr="00250904">
        <w:rPr>
          <w:rFonts w:asciiTheme="majorHAnsi" w:hAnsiTheme="majorHAnsi" w:cstheme="majorBidi"/>
          <w:i/>
          <w:iCs/>
          <w:sz w:val="20"/>
          <w:szCs w:val="20"/>
          <w:lang w:val="en-AU"/>
        </w:rPr>
        <w:t>sporadicus</w:t>
      </w:r>
      <w:proofErr w:type="spellEnd"/>
      <w:r w:rsidRPr="00250904">
        <w:rPr>
          <w:rFonts w:asciiTheme="majorHAnsi" w:hAnsiTheme="majorHAnsi" w:cstheme="majorBidi"/>
          <w:i/>
          <w:iCs/>
          <w:sz w:val="20"/>
          <w:szCs w:val="20"/>
          <w:lang w:val="en-AU"/>
        </w:rPr>
        <w:t xml:space="preserve"> - </w:t>
      </w:r>
      <w:r w:rsidRPr="00250904">
        <w:rPr>
          <w:rFonts w:asciiTheme="majorHAnsi" w:hAnsiTheme="majorHAnsi" w:cstheme="majorBidi"/>
          <w:sz w:val="20"/>
          <w:szCs w:val="20"/>
          <w:lang w:val="en-AU"/>
        </w:rPr>
        <w:t xml:space="preserve">detected in </w:t>
      </w:r>
      <w:proofErr w:type="gramStart"/>
      <w:r w:rsidRPr="00250904">
        <w:rPr>
          <w:rFonts w:asciiTheme="majorHAnsi" w:hAnsiTheme="majorHAnsi" w:cstheme="majorBidi"/>
          <w:sz w:val="20"/>
          <w:szCs w:val="20"/>
          <w:lang w:val="en-AU"/>
        </w:rPr>
        <w:t>South East</w:t>
      </w:r>
      <w:proofErr w:type="gramEnd"/>
      <w:r w:rsidRPr="00250904">
        <w:rPr>
          <w:rFonts w:asciiTheme="majorHAnsi" w:hAnsiTheme="majorHAnsi" w:cstheme="majorBidi"/>
          <w:sz w:val="20"/>
          <w:szCs w:val="20"/>
          <w:lang w:val="en-AU"/>
        </w:rPr>
        <w:t xml:space="preserve"> Queensland</w:t>
      </w:r>
    </w:p>
    <w:p w14:paraId="1C2C0BE7" w14:textId="77777777" w:rsidR="00150DD8" w:rsidRPr="00250904" w:rsidRDefault="00150DD8" w:rsidP="00150DD8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Bidi"/>
          <w:sz w:val="20"/>
          <w:szCs w:val="20"/>
          <w:lang w:val="en-AU"/>
        </w:rPr>
      </w:pPr>
      <w:r w:rsidRPr="00250904">
        <w:rPr>
          <w:rFonts w:asciiTheme="majorHAnsi" w:hAnsiTheme="majorHAnsi" w:cstheme="majorBidi"/>
          <w:sz w:val="20"/>
          <w:szCs w:val="20"/>
          <w:lang w:val="en-AU"/>
        </w:rPr>
        <w:t xml:space="preserve">Black-spotted bamboo aphid, </w:t>
      </w:r>
      <w:proofErr w:type="spellStart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>Takecallis</w:t>
      </w:r>
      <w:proofErr w:type="spellEnd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 xml:space="preserve"> </w:t>
      </w:r>
      <w:proofErr w:type="spellStart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>arundinariae</w:t>
      </w:r>
      <w:proofErr w:type="spellEnd"/>
      <w:r w:rsidRPr="00250904">
        <w:rPr>
          <w:rFonts w:asciiTheme="majorHAnsi" w:hAnsiTheme="majorHAnsi" w:cstheme="majorBidi"/>
          <w:i/>
          <w:iCs/>
          <w:sz w:val="20"/>
          <w:szCs w:val="20"/>
          <w:lang w:val="en-AU"/>
        </w:rPr>
        <w:t xml:space="preserve"> - </w:t>
      </w:r>
      <w:r w:rsidRPr="00250904">
        <w:rPr>
          <w:rFonts w:asciiTheme="majorHAnsi" w:hAnsiTheme="majorHAnsi" w:cstheme="majorBidi"/>
          <w:sz w:val="20"/>
          <w:szCs w:val="20"/>
          <w:lang w:val="en-AU"/>
        </w:rPr>
        <w:t>detected in New South Wales and Victoria</w:t>
      </w:r>
    </w:p>
    <w:p w14:paraId="60D15C3B" w14:textId="77777777" w:rsidR="00150DD8" w:rsidRPr="00250904" w:rsidRDefault="00150DD8" w:rsidP="00150DD8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Bidi"/>
          <w:sz w:val="20"/>
          <w:szCs w:val="20"/>
          <w:lang w:val="en-AU"/>
        </w:rPr>
      </w:pPr>
      <w:r w:rsidRPr="00250904">
        <w:rPr>
          <w:rFonts w:asciiTheme="majorHAnsi" w:hAnsiTheme="majorHAnsi" w:cstheme="majorBidi"/>
          <w:sz w:val="20"/>
          <w:szCs w:val="20"/>
          <w:lang w:val="en-AU"/>
        </w:rPr>
        <w:t xml:space="preserve">Potato mop-top virus, </w:t>
      </w:r>
      <w:proofErr w:type="spellStart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>Pomovirus</w:t>
      </w:r>
      <w:proofErr w:type="spellEnd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 xml:space="preserve"> </w:t>
      </w:r>
      <w:proofErr w:type="spellStart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>solani</w:t>
      </w:r>
      <w:proofErr w:type="spellEnd"/>
      <w:r w:rsidRPr="00250904">
        <w:rPr>
          <w:rFonts w:asciiTheme="majorHAnsi" w:hAnsiTheme="majorHAnsi" w:cstheme="majorBidi"/>
          <w:i/>
          <w:iCs/>
          <w:sz w:val="20"/>
          <w:szCs w:val="20"/>
          <w:lang w:val="en-AU"/>
        </w:rPr>
        <w:t xml:space="preserve"> - </w:t>
      </w:r>
      <w:r w:rsidRPr="00250904">
        <w:rPr>
          <w:rFonts w:asciiTheme="majorHAnsi" w:hAnsiTheme="majorHAnsi" w:cstheme="majorBidi"/>
          <w:sz w:val="20"/>
          <w:szCs w:val="20"/>
          <w:lang w:val="en-AU"/>
        </w:rPr>
        <w:t xml:space="preserve">detected in Tasmania </w:t>
      </w:r>
    </w:p>
    <w:p w14:paraId="5ACC2FEE" w14:textId="77777777" w:rsidR="00150DD8" w:rsidRPr="00250904" w:rsidRDefault="00150DD8" w:rsidP="00150DD8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Bidi"/>
          <w:sz w:val="20"/>
          <w:szCs w:val="20"/>
          <w:lang w:val="en-AU"/>
        </w:rPr>
      </w:pPr>
      <w:r w:rsidRPr="00250904">
        <w:rPr>
          <w:rFonts w:asciiTheme="majorHAnsi" w:hAnsiTheme="majorHAnsi" w:cstheme="majorBidi"/>
          <w:sz w:val="20"/>
          <w:szCs w:val="20"/>
          <w:lang w:val="en-AU"/>
        </w:rPr>
        <w:t xml:space="preserve">Plains cupid butterfly, </w:t>
      </w:r>
      <w:proofErr w:type="spellStart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>Chilades</w:t>
      </w:r>
      <w:proofErr w:type="spellEnd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 xml:space="preserve"> </w:t>
      </w:r>
      <w:proofErr w:type="spellStart"/>
      <w:r w:rsidRPr="00250904">
        <w:rPr>
          <w:rFonts w:asciiTheme="majorHAnsi" w:hAnsiTheme="majorHAnsi" w:cstheme="majorBidi"/>
          <w:i/>
          <w:sz w:val="20"/>
          <w:szCs w:val="20"/>
          <w:lang w:val="en-AU"/>
        </w:rPr>
        <w:t>pandava</w:t>
      </w:r>
      <w:proofErr w:type="spellEnd"/>
      <w:r w:rsidRPr="00250904">
        <w:rPr>
          <w:rFonts w:asciiTheme="majorHAnsi" w:hAnsiTheme="majorHAnsi" w:cstheme="majorBidi"/>
          <w:i/>
          <w:iCs/>
          <w:sz w:val="20"/>
          <w:szCs w:val="20"/>
          <w:lang w:val="en-AU"/>
        </w:rPr>
        <w:t xml:space="preserve"> - </w:t>
      </w:r>
      <w:r w:rsidRPr="00250904">
        <w:rPr>
          <w:rFonts w:asciiTheme="majorHAnsi" w:hAnsiTheme="majorHAnsi" w:cstheme="majorBidi"/>
          <w:sz w:val="20"/>
          <w:szCs w:val="20"/>
          <w:lang w:val="en-AU"/>
        </w:rPr>
        <w:t>detected in Torres Strait and Cape York</w:t>
      </w:r>
    </w:p>
    <w:p w14:paraId="4FBF4B79" w14:textId="77777777" w:rsidR="00150DD8" w:rsidRDefault="00150DD8" w:rsidP="3E2D6439">
      <w:pPr>
        <w:spacing w:after="0"/>
        <w:rPr>
          <w:rFonts w:asciiTheme="majorHAnsi" w:hAnsiTheme="majorHAnsi" w:cstheme="majorBidi"/>
          <w:sz w:val="20"/>
          <w:szCs w:val="20"/>
        </w:rPr>
      </w:pPr>
    </w:p>
    <w:p w14:paraId="43A77933" w14:textId="77777777" w:rsidR="0042282C" w:rsidRDefault="00150DD8" w:rsidP="3E2D6439">
      <w:pPr>
        <w:spacing w:after="0"/>
        <w:rPr>
          <w:rFonts w:asciiTheme="majorHAnsi" w:hAnsiTheme="majorHAnsi" w:cstheme="majorBidi"/>
          <w:sz w:val="20"/>
          <w:szCs w:val="20"/>
          <w:lang w:val="en-AU"/>
        </w:rPr>
      </w:pPr>
      <w:r w:rsidRPr="00150DD8">
        <w:rPr>
          <w:rFonts w:asciiTheme="majorHAnsi" w:hAnsiTheme="majorHAnsi" w:cstheme="majorBidi"/>
          <w:sz w:val="20"/>
          <w:szCs w:val="20"/>
          <w:lang w:val="en-AU"/>
        </w:rPr>
        <w:t>“Biosecurity incursions of any kind send a clear message to our industry – we must remain on guard and build upon the systems already in place</w:t>
      </w:r>
      <w:r w:rsidR="0042282C">
        <w:rPr>
          <w:rFonts w:asciiTheme="majorHAnsi" w:hAnsiTheme="majorHAnsi" w:cstheme="majorBidi"/>
          <w:sz w:val="20"/>
          <w:szCs w:val="20"/>
          <w:lang w:val="en-AU"/>
        </w:rPr>
        <w:t xml:space="preserve">,” Mr McDonald said. </w:t>
      </w:r>
    </w:p>
    <w:p w14:paraId="21AE4EE4" w14:textId="78BDA17C" w:rsidR="00150DD8" w:rsidRPr="0042282C" w:rsidRDefault="0042282C" w:rsidP="3E2D6439">
      <w:pPr>
        <w:spacing w:after="0"/>
        <w:rPr>
          <w:rFonts w:asciiTheme="majorHAnsi" w:hAnsiTheme="majorHAnsi" w:cstheme="majorBidi"/>
          <w:sz w:val="20"/>
          <w:szCs w:val="20"/>
          <w:lang w:val="en-AU"/>
        </w:rPr>
      </w:pPr>
      <w:r>
        <w:rPr>
          <w:rFonts w:asciiTheme="majorHAnsi" w:hAnsiTheme="majorHAnsi" w:cstheme="majorBidi"/>
          <w:sz w:val="20"/>
          <w:szCs w:val="20"/>
          <w:lang w:val="en-AU"/>
        </w:rPr>
        <w:lastRenderedPageBreak/>
        <w:t>“</w:t>
      </w:r>
      <w:r w:rsidR="00150DD8" w:rsidRPr="00150DD8">
        <w:rPr>
          <w:rFonts w:asciiTheme="majorHAnsi" w:hAnsiTheme="majorHAnsi" w:cstheme="majorBidi"/>
          <w:sz w:val="20"/>
          <w:szCs w:val="20"/>
          <w:lang w:val="en-AU"/>
        </w:rPr>
        <w:t>My advice to growers is to stay vigilant, well informed and report unusual symptoms or pests. You’re not alone in this – support is available through GIA and local authorities</w:t>
      </w:r>
      <w:r>
        <w:rPr>
          <w:rFonts w:asciiTheme="majorHAnsi" w:hAnsiTheme="majorHAnsi" w:cstheme="majorBidi"/>
          <w:sz w:val="20"/>
          <w:szCs w:val="20"/>
          <w:lang w:val="en-AU"/>
        </w:rPr>
        <w:t>.”</w:t>
      </w:r>
    </w:p>
    <w:p w14:paraId="60323F5B" w14:textId="77777777" w:rsidR="00150DD8" w:rsidRDefault="00150DD8" w:rsidP="3E2D6439">
      <w:pPr>
        <w:spacing w:after="0"/>
        <w:rPr>
          <w:rFonts w:asciiTheme="majorHAnsi" w:hAnsiTheme="majorHAnsi" w:cstheme="majorBidi"/>
          <w:sz w:val="20"/>
          <w:szCs w:val="20"/>
        </w:rPr>
      </w:pPr>
    </w:p>
    <w:p w14:paraId="5FEE1862" w14:textId="1864C1F3" w:rsidR="00250904" w:rsidRPr="00250904" w:rsidRDefault="00250904" w:rsidP="00C7505B">
      <w:pPr>
        <w:spacing w:after="0"/>
        <w:rPr>
          <w:sz w:val="20"/>
          <w:szCs w:val="20"/>
        </w:rPr>
      </w:pPr>
      <w:r w:rsidRPr="00250904">
        <w:rPr>
          <w:rFonts w:asciiTheme="majorHAnsi" w:hAnsiTheme="majorHAnsi" w:cstheme="majorHAnsi"/>
          <w:sz w:val="20"/>
          <w:szCs w:val="20"/>
        </w:rPr>
        <w:t xml:space="preserve">For more information, visit the Greenlife Industry Australia website at </w:t>
      </w:r>
      <w:hyperlink r:id="rId11" w:history="1">
        <w:r w:rsidRPr="00250904">
          <w:rPr>
            <w:rStyle w:val="Hyperlink"/>
            <w:rFonts w:asciiTheme="majorHAnsi" w:hAnsiTheme="majorHAnsi" w:cstheme="majorHAnsi"/>
            <w:sz w:val="20"/>
            <w:szCs w:val="20"/>
          </w:rPr>
          <w:t>www.greenlifeindustry.org.au</w:t>
        </w:r>
      </w:hyperlink>
      <w:r w:rsidRPr="00250904">
        <w:rPr>
          <w:rFonts w:asciiTheme="majorHAnsi" w:hAnsiTheme="majorHAnsi" w:cstheme="majorHAnsi"/>
          <w:sz w:val="20"/>
          <w:szCs w:val="20"/>
        </w:rPr>
        <w:t xml:space="preserve">  </w:t>
      </w:r>
    </w:p>
    <w:p w14:paraId="053895F2" w14:textId="77777777" w:rsidR="00250904" w:rsidRDefault="00250904" w:rsidP="00C7505B">
      <w:pPr>
        <w:spacing w:after="0"/>
        <w:rPr>
          <w:rFonts w:asciiTheme="majorHAnsi" w:hAnsiTheme="majorHAnsi" w:cstheme="majorHAnsi"/>
          <w:b/>
          <w:bCs/>
          <w:sz w:val="20"/>
          <w:szCs w:val="20"/>
          <w:lang w:val="en-AU"/>
        </w:rPr>
      </w:pPr>
    </w:p>
    <w:p w14:paraId="4F174C91" w14:textId="2D2F7983" w:rsidR="00C93BA8" w:rsidRPr="005E6E58" w:rsidRDefault="00F337EA" w:rsidP="00173A47">
      <w:pPr>
        <w:spacing w:after="0"/>
        <w:rPr>
          <w:rStyle w:val="contentpasted2"/>
          <w:rFonts w:asciiTheme="majorHAnsi" w:hAnsiTheme="majorHAnsi" w:cstheme="majorBidi"/>
          <w:color w:val="0E2C0A"/>
          <w:lang w:val="en-AU"/>
        </w:rPr>
      </w:pPr>
      <w:r w:rsidRPr="00250904">
        <w:rPr>
          <w:rFonts w:asciiTheme="majorHAnsi" w:hAnsiTheme="majorHAnsi" w:cstheme="majorHAnsi"/>
          <w:b/>
          <w:bCs/>
          <w:sz w:val="20"/>
          <w:szCs w:val="20"/>
          <w:lang w:val="en-AU"/>
        </w:rPr>
        <w:t>ENDS</w:t>
      </w:r>
    </w:p>
    <w:sectPr w:rsidR="00C93BA8" w:rsidRPr="005E6E58" w:rsidSect="00D91048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2CBB" w14:textId="77777777" w:rsidR="00361460" w:rsidRDefault="00361460" w:rsidP="009A0C84">
      <w:pPr>
        <w:spacing w:after="0" w:line="240" w:lineRule="auto"/>
      </w:pPr>
      <w:r>
        <w:separator/>
      </w:r>
    </w:p>
  </w:endnote>
  <w:endnote w:type="continuationSeparator" w:id="0">
    <w:p w14:paraId="56F2C338" w14:textId="77777777" w:rsidR="00361460" w:rsidRDefault="00361460" w:rsidP="009A0C84">
      <w:pPr>
        <w:spacing w:after="0" w:line="240" w:lineRule="auto"/>
      </w:pPr>
      <w:r>
        <w:continuationSeparator/>
      </w:r>
    </w:p>
  </w:endnote>
  <w:endnote w:type="continuationNotice" w:id="1">
    <w:p w14:paraId="15749388" w14:textId="77777777" w:rsidR="00361460" w:rsidRDefault="00361460" w:rsidP="009A0C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A4C8" w14:textId="77777777" w:rsidR="00361460" w:rsidRDefault="00361460" w:rsidP="009A0C84">
      <w:pPr>
        <w:spacing w:after="0" w:line="240" w:lineRule="auto"/>
      </w:pPr>
      <w:r>
        <w:separator/>
      </w:r>
    </w:p>
  </w:footnote>
  <w:footnote w:type="continuationSeparator" w:id="0">
    <w:p w14:paraId="1C816871" w14:textId="77777777" w:rsidR="00361460" w:rsidRDefault="00361460" w:rsidP="009A0C84">
      <w:pPr>
        <w:spacing w:after="0" w:line="240" w:lineRule="auto"/>
      </w:pPr>
      <w:r>
        <w:continuationSeparator/>
      </w:r>
    </w:p>
  </w:footnote>
  <w:footnote w:type="continuationNotice" w:id="1">
    <w:p w14:paraId="6058F76F" w14:textId="77777777" w:rsidR="00361460" w:rsidRDefault="00361460" w:rsidP="009A0C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46DE" w14:textId="02B3EC5A" w:rsidR="009A0C84" w:rsidRDefault="00E93F7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7ED8B0" wp14:editId="659061E9">
          <wp:simplePos x="0" y="0"/>
          <wp:positionH relativeFrom="column">
            <wp:posOffset>-903605</wp:posOffset>
          </wp:positionH>
          <wp:positionV relativeFrom="paragraph">
            <wp:posOffset>-457200</wp:posOffset>
          </wp:positionV>
          <wp:extent cx="7793990" cy="1948180"/>
          <wp:effectExtent l="0" t="0" r="0" b="0"/>
          <wp:wrapTight wrapText="bothSides">
            <wp:wrapPolygon edited="0">
              <wp:start x="0" y="0"/>
              <wp:lineTo x="0" y="21332"/>
              <wp:lineTo x="21540" y="21332"/>
              <wp:lineTo x="21540" y="0"/>
              <wp:lineTo x="0" y="0"/>
            </wp:wrapPolygon>
          </wp:wrapTight>
          <wp:docPr id="888036295" name="Picture 1" descr="A person in a field of plan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036295" name="Picture 1" descr="A person in a field of plant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3990" cy="194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66E3891"/>
    <w:multiLevelType w:val="hybridMultilevel"/>
    <w:tmpl w:val="5F5013B6"/>
    <w:lvl w:ilvl="0" w:tplc="3D6CAFA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41189">
    <w:abstractNumId w:val="5"/>
  </w:num>
  <w:num w:numId="2" w16cid:durableId="1654487830">
    <w:abstractNumId w:val="3"/>
  </w:num>
  <w:num w:numId="3" w16cid:durableId="1701585615">
    <w:abstractNumId w:val="2"/>
  </w:num>
  <w:num w:numId="4" w16cid:durableId="388387821">
    <w:abstractNumId w:val="4"/>
  </w:num>
  <w:num w:numId="5" w16cid:durableId="2045977435">
    <w:abstractNumId w:val="1"/>
  </w:num>
  <w:num w:numId="6" w16cid:durableId="540283484">
    <w:abstractNumId w:val="0"/>
  </w:num>
  <w:num w:numId="7" w16cid:durableId="142437685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180"/>
    <w:rsid w:val="0000390A"/>
    <w:rsid w:val="00011E75"/>
    <w:rsid w:val="000170D9"/>
    <w:rsid w:val="00017F3F"/>
    <w:rsid w:val="0002057C"/>
    <w:rsid w:val="00022538"/>
    <w:rsid w:val="000247D3"/>
    <w:rsid w:val="00026817"/>
    <w:rsid w:val="00030EDC"/>
    <w:rsid w:val="0003173B"/>
    <w:rsid w:val="00031793"/>
    <w:rsid w:val="00032082"/>
    <w:rsid w:val="00033346"/>
    <w:rsid w:val="00034616"/>
    <w:rsid w:val="000376C4"/>
    <w:rsid w:val="00050160"/>
    <w:rsid w:val="0006063C"/>
    <w:rsid w:val="00071104"/>
    <w:rsid w:val="0007479B"/>
    <w:rsid w:val="00082AAC"/>
    <w:rsid w:val="00084FF7"/>
    <w:rsid w:val="000928B0"/>
    <w:rsid w:val="00097FF6"/>
    <w:rsid w:val="000A0656"/>
    <w:rsid w:val="000A22D4"/>
    <w:rsid w:val="000A3767"/>
    <w:rsid w:val="000A541A"/>
    <w:rsid w:val="000B3F0D"/>
    <w:rsid w:val="000B4439"/>
    <w:rsid w:val="000C13EE"/>
    <w:rsid w:val="000C48BC"/>
    <w:rsid w:val="000C4A9C"/>
    <w:rsid w:val="000C7B53"/>
    <w:rsid w:val="000D06FE"/>
    <w:rsid w:val="000D0F00"/>
    <w:rsid w:val="000D287C"/>
    <w:rsid w:val="000D46EE"/>
    <w:rsid w:val="000D5D38"/>
    <w:rsid w:val="000E3452"/>
    <w:rsid w:val="000E4313"/>
    <w:rsid w:val="000E6F63"/>
    <w:rsid w:val="000E79EE"/>
    <w:rsid w:val="000F03FE"/>
    <w:rsid w:val="000F0F2B"/>
    <w:rsid w:val="000F1CFD"/>
    <w:rsid w:val="000F50AA"/>
    <w:rsid w:val="000F71BD"/>
    <w:rsid w:val="00100C53"/>
    <w:rsid w:val="0010159A"/>
    <w:rsid w:val="0010583C"/>
    <w:rsid w:val="00105FA8"/>
    <w:rsid w:val="00107CC0"/>
    <w:rsid w:val="00110977"/>
    <w:rsid w:val="0011106B"/>
    <w:rsid w:val="0011130E"/>
    <w:rsid w:val="001119A2"/>
    <w:rsid w:val="00113C89"/>
    <w:rsid w:val="00115C16"/>
    <w:rsid w:val="00116697"/>
    <w:rsid w:val="001166D2"/>
    <w:rsid w:val="00117A40"/>
    <w:rsid w:val="00123787"/>
    <w:rsid w:val="00124DC6"/>
    <w:rsid w:val="00126856"/>
    <w:rsid w:val="00134537"/>
    <w:rsid w:val="00134C41"/>
    <w:rsid w:val="00134FBC"/>
    <w:rsid w:val="00136244"/>
    <w:rsid w:val="00137208"/>
    <w:rsid w:val="00137314"/>
    <w:rsid w:val="0014096A"/>
    <w:rsid w:val="00143CDC"/>
    <w:rsid w:val="00144ECC"/>
    <w:rsid w:val="00147B77"/>
    <w:rsid w:val="001503FD"/>
    <w:rsid w:val="0015074B"/>
    <w:rsid w:val="00150DD8"/>
    <w:rsid w:val="00156726"/>
    <w:rsid w:val="0015797F"/>
    <w:rsid w:val="00161AC3"/>
    <w:rsid w:val="00161F93"/>
    <w:rsid w:val="00162B74"/>
    <w:rsid w:val="00164770"/>
    <w:rsid w:val="0016488D"/>
    <w:rsid w:val="0016747F"/>
    <w:rsid w:val="00167DD6"/>
    <w:rsid w:val="00170191"/>
    <w:rsid w:val="00173A47"/>
    <w:rsid w:val="001836A8"/>
    <w:rsid w:val="0019086C"/>
    <w:rsid w:val="00193C3D"/>
    <w:rsid w:val="0019517D"/>
    <w:rsid w:val="00197508"/>
    <w:rsid w:val="001A29FD"/>
    <w:rsid w:val="001A6A8B"/>
    <w:rsid w:val="001A7016"/>
    <w:rsid w:val="001A7AD7"/>
    <w:rsid w:val="001B0816"/>
    <w:rsid w:val="001B6C14"/>
    <w:rsid w:val="001B6DE1"/>
    <w:rsid w:val="001C439C"/>
    <w:rsid w:val="001C63A9"/>
    <w:rsid w:val="001D006C"/>
    <w:rsid w:val="001D0302"/>
    <w:rsid w:val="001D532A"/>
    <w:rsid w:val="001D60FE"/>
    <w:rsid w:val="001E0590"/>
    <w:rsid w:val="001F1EDC"/>
    <w:rsid w:val="002000AA"/>
    <w:rsid w:val="00202D8A"/>
    <w:rsid w:val="00205E3F"/>
    <w:rsid w:val="002066ED"/>
    <w:rsid w:val="00214A08"/>
    <w:rsid w:val="00214AAE"/>
    <w:rsid w:val="00216021"/>
    <w:rsid w:val="00222C18"/>
    <w:rsid w:val="00222CD0"/>
    <w:rsid w:val="002252F3"/>
    <w:rsid w:val="002335ED"/>
    <w:rsid w:val="00236A40"/>
    <w:rsid w:val="0024101E"/>
    <w:rsid w:val="00242FF7"/>
    <w:rsid w:val="00250904"/>
    <w:rsid w:val="00251DF4"/>
    <w:rsid w:val="00253102"/>
    <w:rsid w:val="002714CD"/>
    <w:rsid w:val="0027390C"/>
    <w:rsid w:val="0027424C"/>
    <w:rsid w:val="00276CB8"/>
    <w:rsid w:val="00276EB4"/>
    <w:rsid w:val="002815DF"/>
    <w:rsid w:val="00290A96"/>
    <w:rsid w:val="00290CCD"/>
    <w:rsid w:val="00293729"/>
    <w:rsid w:val="0029639D"/>
    <w:rsid w:val="00297881"/>
    <w:rsid w:val="002A0C00"/>
    <w:rsid w:val="002A1F47"/>
    <w:rsid w:val="002A3F48"/>
    <w:rsid w:val="002A4770"/>
    <w:rsid w:val="002A5752"/>
    <w:rsid w:val="002A78A8"/>
    <w:rsid w:val="002B347B"/>
    <w:rsid w:val="002B656B"/>
    <w:rsid w:val="002B674A"/>
    <w:rsid w:val="002B705F"/>
    <w:rsid w:val="002C2AB9"/>
    <w:rsid w:val="002C2C64"/>
    <w:rsid w:val="002C44D1"/>
    <w:rsid w:val="002C4F61"/>
    <w:rsid w:val="002C54BD"/>
    <w:rsid w:val="002D1B0A"/>
    <w:rsid w:val="002D288F"/>
    <w:rsid w:val="002D488D"/>
    <w:rsid w:val="0030208C"/>
    <w:rsid w:val="00310D7D"/>
    <w:rsid w:val="00313C67"/>
    <w:rsid w:val="00314A58"/>
    <w:rsid w:val="0032277C"/>
    <w:rsid w:val="00324EF7"/>
    <w:rsid w:val="00325047"/>
    <w:rsid w:val="00326F90"/>
    <w:rsid w:val="00330838"/>
    <w:rsid w:val="00333117"/>
    <w:rsid w:val="00333347"/>
    <w:rsid w:val="0033336B"/>
    <w:rsid w:val="00334C00"/>
    <w:rsid w:val="00335F37"/>
    <w:rsid w:val="00336B54"/>
    <w:rsid w:val="00337A86"/>
    <w:rsid w:val="00337B1D"/>
    <w:rsid w:val="003434E1"/>
    <w:rsid w:val="00346B5E"/>
    <w:rsid w:val="00346D29"/>
    <w:rsid w:val="00351612"/>
    <w:rsid w:val="00351E03"/>
    <w:rsid w:val="0035237B"/>
    <w:rsid w:val="003539D7"/>
    <w:rsid w:val="00353C52"/>
    <w:rsid w:val="00361460"/>
    <w:rsid w:val="003615BC"/>
    <w:rsid w:val="0036267D"/>
    <w:rsid w:val="00362AD5"/>
    <w:rsid w:val="003635BD"/>
    <w:rsid w:val="0036751E"/>
    <w:rsid w:val="0037361F"/>
    <w:rsid w:val="0037631A"/>
    <w:rsid w:val="00376967"/>
    <w:rsid w:val="00377EE2"/>
    <w:rsid w:val="003817E4"/>
    <w:rsid w:val="00381B71"/>
    <w:rsid w:val="00381C4C"/>
    <w:rsid w:val="003849AD"/>
    <w:rsid w:val="003917BF"/>
    <w:rsid w:val="0039385B"/>
    <w:rsid w:val="0039414E"/>
    <w:rsid w:val="00394F6B"/>
    <w:rsid w:val="00395B91"/>
    <w:rsid w:val="00397AA1"/>
    <w:rsid w:val="003A490B"/>
    <w:rsid w:val="003A4FF9"/>
    <w:rsid w:val="003A59E2"/>
    <w:rsid w:val="003A5BFF"/>
    <w:rsid w:val="003A62A2"/>
    <w:rsid w:val="003A6B2E"/>
    <w:rsid w:val="003B3CEA"/>
    <w:rsid w:val="003B5722"/>
    <w:rsid w:val="003C18B1"/>
    <w:rsid w:val="003C2FC9"/>
    <w:rsid w:val="003C53F7"/>
    <w:rsid w:val="003C5A09"/>
    <w:rsid w:val="003C6A29"/>
    <w:rsid w:val="003D08AC"/>
    <w:rsid w:val="003D34A8"/>
    <w:rsid w:val="003D55FC"/>
    <w:rsid w:val="003E2D54"/>
    <w:rsid w:val="003F00BF"/>
    <w:rsid w:val="003F08ED"/>
    <w:rsid w:val="003F1678"/>
    <w:rsid w:val="003F1F2C"/>
    <w:rsid w:val="003F5734"/>
    <w:rsid w:val="003F6574"/>
    <w:rsid w:val="0040046A"/>
    <w:rsid w:val="00407E50"/>
    <w:rsid w:val="004100C7"/>
    <w:rsid w:val="00410807"/>
    <w:rsid w:val="00412B1B"/>
    <w:rsid w:val="00412F51"/>
    <w:rsid w:val="004164F2"/>
    <w:rsid w:val="004169A6"/>
    <w:rsid w:val="00416EA5"/>
    <w:rsid w:val="0042282C"/>
    <w:rsid w:val="00427E3F"/>
    <w:rsid w:val="00431DE4"/>
    <w:rsid w:val="00431E14"/>
    <w:rsid w:val="00433242"/>
    <w:rsid w:val="004407C1"/>
    <w:rsid w:val="004421E0"/>
    <w:rsid w:val="00444947"/>
    <w:rsid w:val="0044731F"/>
    <w:rsid w:val="004501AF"/>
    <w:rsid w:val="004502A0"/>
    <w:rsid w:val="004519C9"/>
    <w:rsid w:val="00456A1B"/>
    <w:rsid w:val="00461DCD"/>
    <w:rsid w:val="0046701C"/>
    <w:rsid w:val="00470D0C"/>
    <w:rsid w:val="00470EFD"/>
    <w:rsid w:val="0047215A"/>
    <w:rsid w:val="00472936"/>
    <w:rsid w:val="00472B55"/>
    <w:rsid w:val="0047345B"/>
    <w:rsid w:val="00474268"/>
    <w:rsid w:val="00474A58"/>
    <w:rsid w:val="00477F27"/>
    <w:rsid w:val="004808FA"/>
    <w:rsid w:val="00480AE1"/>
    <w:rsid w:val="00491BF5"/>
    <w:rsid w:val="0049271B"/>
    <w:rsid w:val="0049504D"/>
    <w:rsid w:val="004A0B99"/>
    <w:rsid w:val="004A0BA3"/>
    <w:rsid w:val="004A1450"/>
    <w:rsid w:val="004A3D94"/>
    <w:rsid w:val="004B1671"/>
    <w:rsid w:val="004B3737"/>
    <w:rsid w:val="004B455E"/>
    <w:rsid w:val="004C45A4"/>
    <w:rsid w:val="004D01D6"/>
    <w:rsid w:val="004D3868"/>
    <w:rsid w:val="004D7731"/>
    <w:rsid w:val="004E04CA"/>
    <w:rsid w:val="004E1894"/>
    <w:rsid w:val="004E4AF1"/>
    <w:rsid w:val="004E5184"/>
    <w:rsid w:val="004F0001"/>
    <w:rsid w:val="004F05AE"/>
    <w:rsid w:val="004F17DD"/>
    <w:rsid w:val="004F4834"/>
    <w:rsid w:val="004F5C62"/>
    <w:rsid w:val="005000F5"/>
    <w:rsid w:val="005024F8"/>
    <w:rsid w:val="00505580"/>
    <w:rsid w:val="00507949"/>
    <w:rsid w:val="00511572"/>
    <w:rsid w:val="00512682"/>
    <w:rsid w:val="00522043"/>
    <w:rsid w:val="00525345"/>
    <w:rsid w:val="0052576A"/>
    <w:rsid w:val="00525B3F"/>
    <w:rsid w:val="00531A22"/>
    <w:rsid w:val="005323BF"/>
    <w:rsid w:val="00533785"/>
    <w:rsid w:val="00535165"/>
    <w:rsid w:val="00541459"/>
    <w:rsid w:val="0054174F"/>
    <w:rsid w:val="005434F8"/>
    <w:rsid w:val="00546C3C"/>
    <w:rsid w:val="0054700C"/>
    <w:rsid w:val="00553D47"/>
    <w:rsid w:val="00555A50"/>
    <w:rsid w:val="00555B32"/>
    <w:rsid w:val="005560C8"/>
    <w:rsid w:val="005577F1"/>
    <w:rsid w:val="00562137"/>
    <w:rsid w:val="00562C15"/>
    <w:rsid w:val="00564DEE"/>
    <w:rsid w:val="00565CB8"/>
    <w:rsid w:val="00572D97"/>
    <w:rsid w:val="00573C50"/>
    <w:rsid w:val="005811E6"/>
    <w:rsid w:val="00581A74"/>
    <w:rsid w:val="005826EF"/>
    <w:rsid w:val="00584352"/>
    <w:rsid w:val="00584519"/>
    <w:rsid w:val="00584D44"/>
    <w:rsid w:val="00586BFB"/>
    <w:rsid w:val="00590CEB"/>
    <w:rsid w:val="0059260F"/>
    <w:rsid w:val="00592A53"/>
    <w:rsid w:val="005944DB"/>
    <w:rsid w:val="0059628A"/>
    <w:rsid w:val="005A45D7"/>
    <w:rsid w:val="005B2560"/>
    <w:rsid w:val="005B3D29"/>
    <w:rsid w:val="005C06FE"/>
    <w:rsid w:val="005C1B45"/>
    <w:rsid w:val="005C1C4F"/>
    <w:rsid w:val="005C1E7E"/>
    <w:rsid w:val="005C5FC1"/>
    <w:rsid w:val="005D18BF"/>
    <w:rsid w:val="005D21AA"/>
    <w:rsid w:val="005D60D9"/>
    <w:rsid w:val="005E1352"/>
    <w:rsid w:val="005E5840"/>
    <w:rsid w:val="005E5C09"/>
    <w:rsid w:val="005E5F70"/>
    <w:rsid w:val="005E6E58"/>
    <w:rsid w:val="005E706D"/>
    <w:rsid w:val="005F0B7C"/>
    <w:rsid w:val="005F33F1"/>
    <w:rsid w:val="005F5EF1"/>
    <w:rsid w:val="005F6541"/>
    <w:rsid w:val="0060643A"/>
    <w:rsid w:val="00607031"/>
    <w:rsid w:val="00607578"/>
    <w:rsid w:val="006123AF"/>
    <w:rsid w:val="00623BEA"/>
    <w:rsid w:val="006306E4"/>
    <w:rsid w:val="00633A51"/>
    <w:rsid w:val="00636BC5"/>
    <w:rsid w:val="00646DA9"/>
    <w:rsid w:val="0064797B"/>
    <w:rsid w:val="006520A5"/>
    <w:rsid w:val="00663882"/>
    <w:rsid w:val="00663AA2"/>
    <w:rsid w:val="00663AB4"/>
    <w:rsid w:val="00664267"/>
    <w:rsid w:val="00667096"/>
    <w:rsid w:val="0067104C"/>
    <w:rsid w:val="00671640"/>
    <w:rsid w:val="00673419"/>
    <w:rsid w:val="00674D77"/>
    <w:rsid w:val="00677337"/>
    <w:rsid w:val="006810A6"/>
    <w:rsid w:val="00685405"/>
    <w:rsid w:val="006862E9"/>
    <w:rsid w:val="00686AFF"/>
    <w:rsid w:val="006932D7"/>
    <w:rsid w:val="00696B1D"/>
    <w:rsid w:val="006A21C8"/>
    <w:rsid w:val="006B0E75"/>
    <w:rsid w:val="006B318B"/>
    <w:rsid w:val="006B771A"/>
    <w:rsid w:val="006C0795"/>
    <w:rsid w:val="006C1630"/>
    <w:rsid w:val="006C5396"/>
    <w:rsid w:val="006D0331"/>
    <w:rsid w:val="006D0982"/>
    <w:rsid w:val="006D20AC"/>
    <w:rsid w:val="006D4A23"/>
    <w:rsid w:val="006D583A"/>
    <w:rsid w:val="006D6502"/>
    <w:rsid w:val="006E010F"/>
    <w:rsid w:val="006E320D"/>
    <w:rsid w:val="006E79C4"/>
    <w:rsid w:val="006F0EFD"/>
    <w:rsid w:val="006F1289"/>
    <w:rsid w:val="006F2B6C"/>
    <w:rsid w:val="006F5C77"/>
    <w:rsid w:val="007022BA"/>
    <w:rsid w:val="00704D88"/>
    <w:rsid w:val="00705700"/>
    <w:rsid w:val="00707E2F"/>
    <w:rsid w:val="00707FD3"/>
    <w:rsid w:val="00713105"/>
    <w:rsid w:val="007231D1"/>
    <w:rsid w:val="0072408A"/>
    <w:rsid w:val="0072548F"/>
    <w:rsid w:val="007345CA"/>
    <w:rsid w:val="00735209"/>
    <w:rsid w:val="007422F3"/>
    <w:rsid w:val="00742CFC"/>
    <w:rsid w:val="00743B49"/>
    <w:rsid w:val="00743BB6"/>
    <w:rsid w:val="00745271"/>
    <w:rsid w:val="00747461"/>
    <w:rsid w:val="00750BCA"/>
    <w:rsid w:val="00751440"/>
    <w:rsid w:val="007520B6"/>
    <w:rsid w:val="00754587"/>
    <w:rsid w:val="007558BB"/>
    <w:rsid w:val="00755C20"/>
    <w:rsid w:val="00756C70"/>
    <w:rsid w:val="007600ED"/>
    <w:rsid w:val="00761BEA"/>
    <w:rsid w:val="00763843"/>
    <w:rsid w:val="00763E9D"/>
    <w:rsid w:val="00764B06"/>
    <w:rsid w:val="00765178"/>
    <w:rsid w:val="00766BB7"/>
    <w:rsid w:val="00770A07"/>
    <w:rsid w:val="00771DEF"/>
    <w:rsid w:val="007739EA"/>
    <w:rsid w:val="00774077"/>
    <w:rsid w:val="00781491"/>
    <w:rsid w:val="007874B4"/>
    <w:rsid w:val="00787C80"/>
    <w:rsid w:val="007939D4"/>
    <w:rsid w:val="00796D4A"/>
    <w:rsid w:val="007A5EE1"/>
    <w:rsid w:val="007A70F8"/>
    <w:rsid w:val="007B44EC"/>
    <w:rsid w:val="007B6F24"/>
    <w:rsid w:val="007C028F"/>
    <w:rsid w:val="007C147B"/>
    <w:rsid w:val="007C4CE7"/>
    <w:rsid w:val="007C5870"/>
    <w:rsid w:val="007E15F7"/>
    <w:rsid w:val="007E7AE1"/>
    <w:rsid w:val="007F0AB5"/>
    <w:rsid w:val="007F25A3"/>
    <w:rsid w:val="007F2BEF"/>
    <w:rsid w:val="007F4013"/>
    <w:rsid w:val="00805B25"/>
    <w:rsid w:val="0080663D"/>
    <w:rsid w:val="008075F9"/>
    <w:rsid w:val="008100AF"/>
    <w:rsid w:val="0081016A"/>
    <w:rsid w:val="008121F8"/>
    <w:rsid w:val="00817808"/>
    <w:rsid w:val="008239F1"/>
    <w:rsid w:val="00826CBE"/>
    <w:rsid w:val="008300F6"/>
    <w:rsid w:val="008350EC"/>
    <w:rsid w:val="00836D5F"/>
    <w:rsid w:val="00836E7E"/>
    <w:rsid w:val="008377EA"/>
    <w:rsid w:val="008426B7"/>
    <w:rsid w:val="00851E8F"/>
    <w:rsid w:val="0085399C"/>
    <w:rsid w:val="0085452E"/>
    <w:rsid w:val="0085664E"/>
    <w:rsid w:val="008600FD"/>
    <w:rsid w:val="008618F7"/>
    <w:rsid w:val="00865D43"/>
    <w:rsid w:val="00872182"/>
    <w:rsid w:val="00880E8D"/>
    <w:rsid w:val="00881681"/>
    <w:rsid w:val="008826BA"/>
    <w:rsid w:val="00884D9E"/>
    <w:rsid w:val="00885074"/>
    <w:rsid w:val="00885D3D"/>
    <w:rsid w:val="0089178B"/>
    <w:rsid w:val="00891A19"/>
    <w:rsid w:val="008942D0"/>
    <w:rsid w:val="0089547C"/>
    <w:rsid w:val="008B0B91"/>
    <w:rsid w:val="008B121D"/>
    <w:rsid w:val="008B3203"/>
    <w:rsid w:val="008B42A7"/>
    <w:rsid w:val="008B5327"/>
    <w:rsid w:val="008B5632"/>
    <w:rsid w:val="008B632E"/>
    <w:rsid w:val="008B63C1"/>
    <w:rsid w:val="008C054C"/>
    <w:rsid w:val="008C2F55"/>
    <w:rsid w:val="008C7137"/>
    <w:rsid w:val="008D0BE2"/>
    <w:rsid w:val="008E1320"/>
    <w:rsid w:val="008E58F5"/>
    <w:rsid w:val="008F5DEF"/>
    <w:rsid w:val="00900C42"/>
    <w:rsid w:val="009010C7"/>
    <w:rsid w:val="00903A3A"/>
    <w:rsid w:val="009071D1"/>
    <w:rsid w:val="00911C32"/>
    <w:rsid w:val="00913CE8"/>
    <w:rsid w:val="00913D6F"/>
    <w:rsid w:val="0091666D"/>
    <w:rsid w:val="009171F8"/>
    <w:rsid w:val="009172A3"/>
    <w:rsid w:val="00917927"/>
    <w:rsid w:val="0092051C"/>
    <w:rsid w:val="009228BB"/>
    <w:rsid w:val="0092550D"/>
    <w:rsid w:val="0094480B"/>
    <w:rsid w:val="00944918"/>
    <w:rsid w:val="009453D6"/>
    <w:rsid w:val="009456AA"/>
    <w:rsid w:val="0094734D"/>
    <w:rsid w:val="009478B6"/>
    <w:rsid w:val="00950128"/>
    <w:rsid w:val="00950A80"/>
    <w:rsid w:val="00951ACC"/>
    <w:rsid w:val="00953F10"/>
    <w:rsid w:val="00956827"/>
    <w:rsid w:val="00957680"/>
    <w:rsid w:val="00972D13"/>
    <w:rsid w:val="00973E25"/>
    <w:rsid w:val="00975197"/>
    <w:rsid w:val="009821E9"/>
    <w:rsid w:val="00988C84"/>
    <w:rsid w:val="009923AA"/>
    <w:rsid w:val="009939FE"/>
    <w:rsid w:val="00995204"/>
    <w:rsid w:val="0099786A"/>
    <w:rsid w:val="009A0BA4"/>
    <w:rsid w:val="009A0C84"/>
    <w:rsid w:val="009B0075"/>
    <w:rsid w:val="009B030A"/>
    <w:rsid w:val="009B1358"/>
    <w:rsid w:val="009B156F"/>
    <w:rsid w:val="009B52A2"/>
    <w:rsid w:val="009C2DC0"/>
    <w:rsid w:val="009C35A0"/>
    <w:rsid w:val="009D16B8"/>
    <w:rsid w:val="009D4DCA"/>
    <w:rsid w:val="009D5FB5"/>
    <w:rsid w:val="009E067A"/>
    <w:rsid w:val="009E314C"/>
    <w:rsid w:val="009E7ACD"/>
    <w:rsid w:val="009F03F8"/>
    <w:rsid w:val="009F0CD2"/>
    <w:rsid w:val="009F44C7"/>
    <w:rsid w:val="009F49D2"/>
    <w:rsid w:val="00A01795"/>
    <w:rsid w:val="00A02183"/>
    <w:rsid w:val="00A0261D"/>
    <w:rsid w:val="00A034F9"/>
    <w:rsid w:val="00A03546"/>
    <w:rsid w:val="00A037B0"/>
    <w:rsid w:val="00A04EA7"/>
    <w:rsid w:val="00A1050B"/>
    <w:rsid w:val="00A10829"/>
    <w:rsid w:val="00A10917"/>
    <w:rsid w:val="00A110F3"/>
    <w:rsid w:val="00A116F6"/>
    <w:rsid w:val="00A11A97"/>
    <w:rsid w:val="00A12815"/>
    <w:rsid w:val="00A13F16"/>
    <w:rsid w:val="00A14F96"/>
    <w:rsid w:val="00A216EF"/>
    <w:rsid w:val="00A21C9B"/>
    <w:rsid w:val="00A22914"/>
    <w:rsid w:val="00A23887"/>
    <w:rsid w:val="00A247F4"/>
    <w:rsid w:val="00A24B23"/>
    <w:rsid w:val="00A30149"/>
    <w:rsid w:val="00A3449F"/>
    <w:rsid w:val="00A346E1"/>
    <w:rsid w:val="00A34BB7"/>
    <w:rsid w:val="00A40B99"/>
    <w:rsid w:val="00A44535"/>
    <w:rsid w:val="00A50880"/>
    <w:rsid w:val="00A51434"/>
    <w:rsid w:val="00A61F9C"/>
    <w:rsid w:val="00A65730"/>
    <w:rsid w:val="00A6723D"/>
    <w:rsid w:val="00A67A70"/>
    <w:rsid w:val="00A6C59E"/>
    <w:rsid w:val="00A70643"/>
    <w:rsid w:val="00A71163"/>
    <w:rsid w:val="00A75968"/>
    <w:rsid w:val="00A76FF9"/>
    <w:rsid w:val="00A83C1F"/>
    <w:rsid w:val="00A83F07"/>
    <w:rsid w:val="00A84930"/>
    <w:rsid w:val="00A84C78"/>
    <w:rsid w:val="00A952A0"/>
    <w:rsid w:val="00A95A30"/>
    <w:rsid w:val="00A963DF"/>
    <w:rsid w:val="00A97257"/>
    <w:rsid w:val="00AA1034"/>
    <w:rsid w:val="00AA1D8D"/>
    <w:rsid w:val="00AA1EC5"/>
    <w:rsid w:val="00AA2FF6"/>
    <w:rsid w:val="00AB0864"/>
    <w:rsid w:val="00AB0A12"/>
    <w:rsid w:val="00AB1694"/>
    <w:rsid w:val="00AB1B86"/>
    <w:rsid w:val="00AB3151"/>
    <w:rsid w:val="00AC0C58"/>
    <w:rsid w:val="00AC1429"/>
    <w:rsid w:val="00AC1819"/>
    <w:rsid w:val="00AC1910"/>
    <w:rsid w:val="00AC407A"/>
    <w:rsid w:val="00AC42C1"/>
    <w:rsid w:val="00AD6275"/>
    <w:rsid w:val="00AD66D8"/>
    <w:rsid w:val="00AD79A8"/>
    <w:rsid w:val="00AE0491"/>
    <w:rsid w:val="00AE66D1"/>
    <w:rsid w:val="00AE6C01"/>
    <w:rsid w:val="00AE7B14"/>
    <w:rsid w:val="00AF61E5"/>
    <w:rsid w:val="00B02D31"/>
    <w:rsid w:val="00B05CC4"/>
    <w:rsid w:val="00B16DA1"/>
    <w:rsid w:val="00B20149"/>
    <w:rsid w:val="00B21CC9"/>
    <w:rsid w:val="00B24DE5"/>
    <w:rsid w:val="00B2658A"/>
    <w:rsid w:val="00B376A2"/>
    <w:rsid w:val="00B40A26"/>
    <w:rsid w:val="00B42835"/>
    <w:rsid w:val="00B43870"/>
    <w:rsid w:val="00B4691B"/>
    <w:rsid w:val="00B46C7A"/>
    <w:rsid w:val="00B47730"/>
    <w:rsid w:val="00B5127F"/>
    <w:rsid w:val="00B53EEF"/>
    <w:rsid w:val="00B53F3E"/>
    <w:rsid w:val="00B566CA"/>
    <w:rsid w:val="00B713E6"/>
    <w:rsid w:val="00B748C2"/>
    <w:rsid w:val="00B74C67"/>
    <w:rsid w:val="00B763A1"/>
    <w:rsid w:val="00B82F7A"/>
    <w:rsid w:val="00B87C55"/>
    <w:rsid w:val="00B91D14"/>
    <w:rsid w:val="00B91E60"/>
    <w:rsid w:val="00B93E2F"/>
    <w:rsid w:val="00BA0935"/>
    <w:rsid w:val="00BA2014"/>
    <w:rsid w:val="00BA45BB"/>
    <w:rsid w:val="00BA488C"/>
    <w:rsid w:val="00BA6DBF"/>
    <w:rsid w:val="00BB0117"/>
    <w:rsid w:val="00BB1524"/>
    <w:rsid w:val="00BB1D77"/>
    <w:rsid w:val="00BB2FFD"/>
    <w:rsid w:val="00BB3758"/>
    <w:rsid w:val="00BB3E61"/>
    <w:rsid w:val="00BB58B8"/>
    <w:rsid w:val="00BB69E1"/>
    <w:rsid w:val="00BC0695"/>
    <w:rsid w:val="00BC0A65"/>
    <w:rsid w:val="00BC46DF"/>
    <w:rsid w:val="00BC4A40"/>
    <w:rsid w:val="00BC5F37"/>
    <w:rsid w:val="00BD1FA9"/>
    <w:rsid w:val="00BD5F33"/>
    <w:rsid w:val="00BE1BCA"/>
    <w:rsid w:val="00BE32A6"/>
    <w:rsid w:val="00BE3AD3"/>
    <w:rsid w:val="00BF42AC"/>
    <w:rsid w:val="00BF431F"/>
    <w:rsid w:val="00BF4C84"/>
    <w:rsid w:val="00BF5340"/>
    <w:rsid w:val="00C0101F"/>
    <w:rsid w:val="00C0109A"/>
    <w:rsid w:val="00C10068"/>
    <w:rsid w:val="00C1183F"/>
    <w:rsid w:val="00C1761B"/>
    <w:rsid w:val="00C17A11"/>
    <w:rsid w:val="00C23A43"/>
    <w:rsid w:val="00C25B40"/>
    <w:rsid w:val="00C27BFB"/>
    <w:rsid w:val="00C321D7"/>
    <w:rsid w:val="00C322F6"/>
    <w:rsid w:val="00C34E4D"/>
    <w:rsid w:val="00C448AF"/>
    <w:rsid w:val="00C44C85"/>
    <w:rsid w:val="00C44EEE"/>
    <w:rsid w:val="00C46862"/>
    <w:rsid w:val="00C521BA"/>
    <w:rsid w:val="00C544F7"/>
    <w:rsid w:val="00C621F3"/>
    <w:rsid w:val="00C672A8"/>
    <w:rsid w:val="00C701E1"/>
    <w:rsid w:val="00C7088D"/>
    <w:rsid w:val="00C7505B"/>
    <w:rsid w:val="00C75A9C"/>
    <w:rsid w:val="00C762D7"/>
    <w:rsid w:val="00C83E27"/>
    <w:rsid w:val="00C849AE"/>
    <w:rsid w:val="00C922B8"/>
    <w:rsid w:val="00C923A4"/>
    <w:rsid w:val="00C93BA8"/>
    <w:rsid w:val="00C94FD0"/>
    <w:rsid w:val="00C97B95"/>
    <w:rsid w:val="00CA12D5"/>
    <w:rsid w:val="00CA1AF0"/>
    <w:rsid w:val="00CA3CC3"/>
    <w:rsid w:val="00CA556C"/>
    <w:rsid w:val="00CA66F6"/>
    <w:rsid w:val="00CA700D"/>
    <w:rsid w:val="00CB0664"/>
    <w:rsid w:val="00CB0FEB"/>
    <w:rsid w:val="00CB1D28"/>
    <w:rsid w:val="00CB5B8A"/>
    <w:rsid w:val="00CB6D85"/>
    <w:rsid w:val="00CB7104"/>
    <w:rsid w:val="00CD324C"/>
    <w:rsid w:val="00CD472E"/>
    <w:rsid w:val="00CD4DD9"/>
    <w:rsid w:val="00CD5A03"/>
    <w:rsid w:val="00CE080E"/>
    <w:rsid w:val="00CE262A"/>
    <w:rsid w:val="00CE4C96"/>
    <w:rsid w:val="00CE771C"/>
    <w:rsid w:val="00CF0D2E"/>
    <w:rsid w:val="00D020CA"/>
    <w:rsid w:val="00D03731"/>
    <w:rsid w:val="00D04739"/>
    <w:rsid w:val="00D050A4"/>
    <w:rsid w:val="00D0525E"/>
    <w:rsid w:val="00D06DB6"/>
    <w:rsid w:val="00D1046D"/>
    <w:rsid w:val="00D1271E"/>
    <w:rsid w:val="00D16DCA"/>
    <w:rsid w:val="00D2086C"/>
    <w:rsid w:val="00D23386"/>
    <w:rsid w:val="00D25CE8"/>
    <w:rsid w:val="00D26F0B"/>
    <w:rsid w:val="00D311E7"/>
    <w:rsid w:val="00D32A6B"/>
    <w:rsid w:val="00D337EA"/>
    <w:rsid w:val="00D339A4"/>
    <w:rsid w:val="00D35087"/>
    <w:rsid w:val="00D361B8"/>
    <w:rsid w:val="00D445AF"/>
    <w:rsid w:val="00D448D0"/>
    <w:rsid w:val="00D51B33"/>
    <w:rsid w:val="00D5613A"/>
    <w:rsid w:val="00D6113E"/>
    <w:rsid w:val="00D63F94"/>
    <w:rsid w:val="00D73103"/>
    <w:rsid w:val="00D74B24"/>
    <w:rsid w:val="00D80426"/>
    <w:rsid w:val="00D813D2"/>
    <w:rsid w:val="00D85373"/>
    <w:rsid w:val="00D8728B"/>
    <w:rsid w:val="00D87C36"/>
    <w:rsid w:val="00D87F29"/>
    <w:rsid w:val="00D91048"/>
    <w:rsid w:val="00D91512"/>
    <w:rsid w:val="00D92721"/>
    <w:rsid w:val="00D95B21"/>
    <w:rsid w:val="00DA7530"/>
    <w:rsid w:val="00DB223A"/>
    <w:rsid w:val="00DB4EB9"/>
    <w:rsid w:val="00DB676B"/>
    <w:rsid w:val="00DB6D05"/>
    <w:rsid w:val="00DC058C"/>
    <w:rsid w:val="00DC09B1"/>
    <w:rsid w:val="00DC518A"/>
    <w:rsid w:val="00DC5606"/>
    <w:rsid w:val="00DC6F65"/>
    <w:rsid w:val="00DC7CA0"/>
    <w:rsid w:val="00DE37CA"/>
    <w:rsid w:val="00DE423D"/>
    <w:rsid w:val="00DE5AFB"/>
    <w:rsid w:val="00DE65A3"/>
    <w:rsid w:val="00DF0D55"/>
    <w:rsid w:val="00DF217C"/>
    <w:rsid w:val="00DF30D5"/>
    <w:rsid w:val="00E0065C"/>
    <w:rsid w:val="00E04B45"/>
    <w:rsid w:val="00E0687E"/>
    <w:rsid w:val="00E10E5C"/>
    <w:rsid w:val="00E12069"/>
    <w:rsid w:val="00E1434A"/>
    <w:rsid w:val="00E14F8A"/>
    <w:rsid w:val="00E15ABF"/>
    <w:rsid w:val="00E17E76"/>
    <w:rsid w:val="00E25577"/>
    <w:rsid w:val="00E30FF5"/>
    <w:rsid w:val="00E350EE"/>
    <w:rsid w:val="00E35EF6"/>
    <w:rsid w:val="00E42541"/>
    <w:rsid w:val="00E43527"/>
    <w:rsid w:val="00E43F35"/>
    <w:rsid w:val="00E443CE"/>
    <w:rsid w:val="00E47FA1"/>
    <w:rsid w:val="00E505C7"/>
    <w:rsid w:val="00E56ACE"/>
    <w:rsid w:val="00E579C3"/>
    <w:rsid w:val="00E63DB2"/>
    <w:rsid w:val="00E70915"/>
    <w:rsid w:val="00E70C8A"/>
    <w:rsid w:val="00E76A8B"/>
    <w:rsid w:val="00E76AF9"/>
    <w:rsid w:val="00E84FF1"/>
    <w:rsid w:val="00E8550E"/>
    <w:rsid w:val="00E864EE"/>
    <w:rsid w:val="00E93F74"/>
    <w:rsid w:val="00EA0DC1"/>
    <w:rsid w:val="00EA5CFD"/>
    <w:rsid w:val="00EB29C0"/>
    <w:rsid w:val="00EB29CF"/>
    <w:rsid w:val="00EB3746"/>
    <w:rsid w:val="00EB3B32"/>
    <w:rsid w:val="00EB3EA2"/>
    <w:rsid w:val="00EB5194"/>
    <w:rsid w:val="00ED0750"/>
    <w:rsid w:val="00ED2CF9"/>
    <w:rsid w:val="00ED34E4"/>
    <w:rsid w:val="00ED6F4B"/>
    <w:rsid w:val="00EE00E1"/>
    <w:rsid w:val="00EE29AB"/>
    <w:rsid w:val="00EE4EEA"/>
    <w:rsid w:val="00EF6ECC"/>
    <w:rsid w:val="00F00A0F"/>
    <w:rsid w:val="00F011C6"/>
    <w:rsid w:val="00F01F30"/>
    <w:rsid w:val="00F02009"/>
    <w:rsid w:val="00F029AF"/>
    <w:rsid w:val="00F04254"/>
    <w:rsid w:val="00F05649"/>
    <w:rsid w:val="00F137C3"/>
    <w:rsid w:val="00F15F48"/>
    <w:rsid w:val="00F230B6"/>
    <w:rsid w:val="00F23125"/>
    <w:rsid w:val="00F2670E"/>
    <w:rsid w:val="00F304B7"/>
    <w:rsid w:val="00F334A3"/>
    <w:rsid w:val="00F337EA"/>
    <w:rsid w:val="00F35719"/>
    <w:rsid w:val="00F35D36"/>
    <w:rsid w:val="00F361D4"/>
    <w:rsid w:val="00F41948"/>
    <w:rsid w:val="00F41B8E"/>
    <w:rsid w:val="00F43182"/>
    <w:rsid w:val="00F47B4C"/>
    <w:rsid w:val="00F52358"/>
    <w:rsid w:val="00F52E13"/>
    <w:rsid w:val="00F56998"/>
    <w:rsid w:val="00F56D92"/>
    <w:rsid w:val="00F61A8D"/>
    <w:rsid w:val="00F64E3D"/>
    <w:rsid w:val="00F64E92"/>
    <w:rsid w:val="00F67123"/>
    <w:rsid w:val="00F70E70"/>
    <w:rsid w:val="00F75682"/>
    <w:rsid w:val="00F81BFE"/>
    <w:rsid w:val="00F84C94"/>
    <w:rsid w:val="00F860AB"/>
    <w:rsid w:val="00F86702"/>
    <w:rsid w:val="00F87BD8"/>
    <w:rsid w:val="00F91E06"/>
    <w:rsid w:val="00F93C9E"/>
    <w:rsid w:val="00F94045"/>
    <w:rsid w:val="00F969DE"/>
    <w:rsid w:val="00FA09BB"/>
    <w:rsid w:val="00FA33C4"/>
    <w:rsid w:val="00FA4366"/>
    <w:rsid w:val="00FA6397"/>
    <w:rsid w:val="00FA7EA5"/>
    <w:rsid w:val="00FB1B42"/>
    <w:rsid w:val="00FB1BB7"/>
    <w:rsid w:val="00FB358C"/>
    <w:rsid w:val="00FC693F"/>
    <w:rsid w:val="00FD0B4D"/>
    <w:rsid w:val="00FD1E5D"/>
    <w:rsid w:val="00FD4A2E"/>
    <w:rsid w:val="00FE311C"/>
    <w:rsid w:val="00FE7BB9"/>
    <w:rsid w:val="00FF12D6"/>
    <w:rsid w:val="00FF35BF"/>
    <w:rsid w:val="00FF405E"/>
    <w:rsid w:val="00FF489B"/>
    <w:rsid w:val="00FF647B"/>
    <w:rsid w:val="00FF6F8F"/>
    <w:rsid w:val="01132877"/>
    <w:rsid w:val="012705D0"/>
    <w:rsid w:val="0133E59A"/>
    <w:rsid w:val="0146081B"/>
    <w:rsid w:val="0192F042"/>
    <w:rsid w:val="01BC94AE"/>
    <w:rsid w:val="01D88F6D"/>
    <w:rsid w:val="02D39C7B"/>
    <w:rsid w:val="0314D0D1"/>
    <w:rsid w:val="03313D50"/>
    <w:rsid w:val="033A935E"/>
    <w:rsid w:val="033BCCF3"/>
    <w:rsid w:val="034EC221"/>
    <w:rsid w:val="036B5DD8"/>
    <w:rsid w:val="036B8ED2"/>
    <w:rsid w:val="05386D19"/>
    <w:rsid w:val="058637DE"/>
    <w:rsid w:val="05C101E9"/>
    <w:rsid w:val="069968C4"/>
    <w:rsid w:val="06B1EE85"/>
    <w:rsid w:val="06B541BA"/>
    <w:rsid w:val="06DCF4DF"/>
    <w:rsid w:val="07109119"/>
    <w:rsid w:val="075E8135"/>
    <w:rsid w:val="0793E2AC"/>
    <w:rsid w:val="07CC5E18"/>
    <w:rsid w:val="07D1E097"/>
    <w:rsid w:val="07D4BF07"/>
    <w:rsid w:val="07DC21BC"/>
    <w:rsid w:val="08010190"/>
    <w:rsid w:val="080E0481"/>
    <w:rsid w:val="08373AC2"/>
    <w:rsid w:val="08B2C8A8"/>
    <w:rsid w:val="08E8AD55"/>
    <w:rsid w:val="09574763"/>
    <w:rsid w:val="095A4FB8"/>
    <w:rsid w:val="0966EA78"/>
    <w:rsid w:val="097761A4"/>
    <w:rsid w:val="09A9D4E2"/>
    <w:rsid w:val="09B55885"/>
    <w:rsid w:val="09C678FF"/>
    <w:rsid w:val="09EDB214"/>
    <w:rsid w:val="09F88AD9"/>
    <w:rsid w:val="0A5B4F4E"/>
    <w:rsid w:val="0A8834C3"/>
    <w:rsid w:val="0ACFEA30"/>
    <w:rsid w:val="0B5937AC"/>
    <w:rsid w:val="0BB56949"/>
    <w:rsid w:val="0C2EDE24"/>
    <w:rsid w:val="0C9538CB"/>
    <w:rsid w:val="0CA2952E"/>
    <w:rsid w:val="0CAC6CEE"/>
    <w:rsid w:val="0CD66AC1"/>
    <w:rsid w:val="0CE3239E"/>
    <w:rsid w:val="0D0A7829"/>
    <w:rsid w:val="0D79BE81"/>
    <w:rsid w:val="0DA1CC11"/>
    <w:rsid w:val="0DEEE39E"/>
    <w:rsid w:val="0E5F87C1"/>
    <w:rsid w:val="0E9468D6"/>
    <w:rsid w:val="0ED77A16"/>
    <w:rsid w:val="0EDF6B49"/>
    <w:rsid w:val="0EF39D4D"/>
    <w:rsid w:val="0F1AAB74"/>
    <w:rsid w:val="0F551661"/>
    <w:rsid w:val="0FC3650F"/>
    <w:rsid w:val="105C62FC"/>
    <w:rsid w:val="10B18CDE"/>
    <w:rsid w:val="10E58335"/>
    <w:rsid w:val="11437502"/>
    <w:rsid w:val="11695A35"/>
    <w:rsid w:val="12022811"/>
    <w:rsid w:val="121BDE4C"/>
    <w:rsid w:val="123FB742"/>
    <w:rsid w:val="12447495"/>
    <w:rsid w:val="12E242BE"/>
    <w:rsid w:val="13059C9D"/>
    <w:rsid w:val="138EA4E4"/>
    <w:rsid w:val="13937C31"/>
    <w:rsid w:val="13ADE780"/>
    <w:rsid w:val="13E376A4"/>
    <w:rsid w:val="13E5A934"/>
    <w:rsid w:val="1418992A"/>
    <w:rsid w:val="142371A6"/>
    <w:rsid w:val="1452B3A3"/>
    <w:rsid w:val="14C30B12"/>
    <w:rsid w:val="14CC591B"/>
    <w:rsid w:val="14DEEA0D"/>
    <w:rsid w:val="1500A2FE"/>
    <w:rsid w:val="1524DD41"/>
    <w:rsid w:val="15343013"/>
    <w:rsid w:val="1577BAA0"/>
    <w:rsid w:val="16340F14"/>
    <w:rsid w:val="167D8BF7"/>
    <w:rsid w:val="16F44B3A"/>
    <w:rsid w:val="17251EBB"/>
    <w:rsid w:val="172B5E3F"/>
    <w:rsid w:val="183C8BFB"/>
    <w:rsid w:val="186867F2"/>
    <w:rsid w:val="18C32C05"/>
    <w:rsid w:val="1933B95F"/>
    <w:rsid w:val="194779BC"/>
    <w:rsid w:val="196FAC21"/>
    <w:rsid w:val="1A297AB5"/>
    <w:rsid w:val="1A2B39E6"/>
    <w:rsid w:val="1A6B8D5F"/>
    <w:rsid w:val="1A883C86"/>
    <w:rsid w:val="1AEE8CC5"/>
    <w:rsid w:val="1B1DF001"/>
    <w:rsid w:val="1B815442"/>
    <w:rsid w:val="1C752C9D"/>
    <w:rsid w:val="1C93DE92"/>
    <w:rsid w:val="1CAF41A9"/>
    <w:rsid w:val="1D07B02F"/>
    <w:rsid w:val="1D21361A"/>
    <w:rsid w:val="1D5229CD"/>
    <w:rsid w:val="1DBEDBDA"/>
    <w:rsid w:val="1E3C54BB"/>
    <w:rsid w:val="1E52CB2A"/>
    <w:rsid w:val="1E5DFD78"/>
    <w:rsid w:val="1EF0E05E"/>
    <w:rsid w:val="20CBBE2C"/>
    <w:rsid w:val="20CF9E2E"/>
    <w:rsid w:val="20E5F1A2"/>
    <w:rsid w:val="21295B24"/>
    <w:rsid w:val="213105C3"/>
    <w:rsid w:val="226B6E8F"/>
    <w:rsid w:val="22FEF792"/>
    <w:rsid w:val="23081906"/>
    <w:rsid w:val="2383AB98"/>
    <w:rsid w:val="2398B307"/>
    <w:rsid w:val="23E6016C"/>
    <w:rsid w:val="23E6F519"/>
    <w:rsid w:val="24073EF0"/>
    <w:rsid w:val="240B58C6"/>
    <w:rsid w:val="244687C3"/>
    <w:rsid w:val="249B050E"/>
    <w:rsid w:val="249E435D"/>
    <w:rsid w:val="24A7215B"/>
    <w:rsid w:val="24DF5C68"/>
    <w:rsid w:val="2511E099"/>
    <w:rsid w:val="25303083"/>
    <w:rsid w:val="255E58AC"/>
    <w:rsid w:val="2592F6C8"/>
    <w:rsid w:val="25A85C8A"/>
    <w:rsid w:val="25C237E2"/>
    <w:rsid w:val="26388E23"/>
    <w:rsid w:val="273EDFB2"/>
    <w:rsid w:val="27515857"/>
    <w:rsid w:val="278C92A7"/>
    <w:rsid w:val="278EE957"/>
    <w:rsid w:val="2795EA0F"/>
    <w:rsid w:val="27D5E41F"/>
    <w:rsid w:val="28657433"/>
    <w:rsid w:val="28765288"/>
    <w:rsid w:val="28BEC227"/>
    <w:rsid w:val="28C229EF"/>
    <w:rsid w:val="28DAB013"/>
    <w:rsid w:val="2903485D"/>
    <w:rsid w:val="29455239"/>
    <w:rsid w:val="29621397"/>
    <w:rsid w:val="29E50488"/>
    <w:rsid w:val="2A768074"/>
    <w:rsid w:val="2AE9E55F"/>
    <w:rsid w:val="2AEF8406"/>
    <w:rsid w:val="2B0DCA3D"/>
    <w:rsid w:val="2B1662DF"/>
    <w:rsid w:val="2C85DA6F"/>
    <w:rsid w:val="2CBF3F50"/>
    <w:rsid w:val="2D0DA37F"/>
    <w:rsid w:val="2DBF1DD8"/>
    <w:rsid w:val="2DCC6F39"/>
    <w:rsid w:val="2DE2178D"/>
    <w:rsid w:val="2EA71F3A"/>
    <w:rsid w:val="2EB2DF78"/>
    <w:rsid w:val="2F4FF1CB"/>
    <w:rsid w:val="2F60B1FF"/>
    <w:rsid w:val="2F96B6C6"/>
    <w:rsid w:val="2FC867D6"/>
    <w:rsid w:val="2FF1C98E"/>
    <w:rsid w:val="3097340E"/>
    <w:rsid w:val="30F29DE9"/>
    <w:rsid w:val="3216E79C"/>
    <w:rsid w:val="33198486"/>
    <w:rsid w:val="3347AFFD"/>
    <w:rsid w:val="334F6E12"/>
    <w:rsid w:val="3356F3FE"/>
    <w:rsid w:val="33BE1610"/>
    <w:rsid w:val="33DEA6DA"/>
    <w:rsid w:val="33E2D338"/>
    <w:rsid w:val="33E79771"/>
    <w:rsid w:val="342FD030"/>
    <w:rsid w:val="35364BAE"/>
    <w:rsid w:val="356887F1"/>
    <w:rsid w:val="35768B77"/>
    <w:rsid w:val="35868206"/>
    <w:rsid w:val="359E4804"/>
    <w:rsid w:val="35E893DF"/>
    <w:rsid w:val="361EC98E"/>
    <w:rsid w:val="3675DF3E"/>
    <w:rsid w:val="36CD46F2"/>
    <w:rsid w:val="37616C6D"/>
    <w:rsid w:val="37F50826"/>
    <w:rsid w:val="38196645"/>
    <w:rsid w:val="38ECDB70"/>
    <w:rsid w:val="395F5460"/>
    <w:rsid w:val="399AB48C"/>
    <w:rsid w:val="39B3AD48"/>
    <w:rsid w:val="39BD3062"/>
    <w:rsid w:val="39D0E511"/>
    <w:rsid w:val="39DD9B07"/>
    <w:rsid w:val="3A7C8924"/>
    <w:rsid w:val="3AAE99EE"/>
    <w:rsid w:val="3AD2DB8F"/>
    <w:rsid w:val="3B0E29B5"/>
    <w:rsid w:val="3B2B9631"/>
    <w:rsid w:val="3B44D930"/>
    <w:rsid w:val="3B4B79DE"/>
    <w:rsid w:val="3B75527D"/>
    <w:rsid w:val="3BC67666"/>
    <w:rsid w:val="3C256402"/>
    <w:rsid w:val="3C43ED8A"/>
    <w:rsid w:val="3C7D4293"/>
    <w:rsid w:val="3D6711D3"/>
    <w:rsid w:val="3D93747F"/>
    <w:rsid w:val="3E2B134E"/>
    <w:rsid w:val="3E2D6439"/>
    <w:rsid w:val="3E53AA68"/>
    <w:rsid w:val="3E5952C1"/>
    <w:rsid w:val="3E6E915C"/>
    <w:rsid w:val="3E7AC6E7"/>
    <w:rsid w:val="3EDA088D"/>
    <w:rsid w:val="3EDAB01D"/>
    <w:rsid w:val="3EE24245"/>
    <w:rsid w:val="3EFAD77D"/>
    <w:rsid w:val="3F16EC97"/>
    <w:rsid w:val="3F3AB3BE"/>
    <w:rsid w:val="3F3D1868"/>
    <w:rsid w:val="3FDD4851"/>
    <w:rsid w:val="3FDDC12D"/>
    <w:rsid w:val="40134989"/>
    <w:rsid w:val="40F16726"/>
    <w:rsid w:val="40F52E69"/>
    <w:rsid w:val="412EAC21"/>
    <w:rsid w:val="418B4B2A"/>
    <w:rsid w:val="41A1A8D4"/>
    <w:rsid w:val="41E214A3"/>
    <w:rsid w:val="42364264"/>
    <w:rsid w:val="42365186"/>
    <w:rsid w:val="427662C3"/>
    <w:rsid w:val="4280D90E"/>
    <w:rsid w:val="42DBC86F"/>
    <w:rsid w:val="42DC3C0C"/>
    <w:rsid w:val="430A064C"/>
    <w:rsid w:val="438E7519"/>
    <w:rsid w:val="43A64710"/>
    <w:rsid w:val="440F3464"/>
    <w:rsid w:val="441F3F34"/>
    <w:rsid w:val="4431F6E8"/>
    <w:rsid w:val="44AFD46A"/>
    <w:rsid w:val="46AFF1AF"/>
    <w:rsid w:val="46EF433F"/>
    <w:rsid w:val="4706C8D6"/>
    <w:rsid w:val="475BF10F"/>
    <w:rsid w:val="4761E893"/>
    <w:rsid w:val="47E514D2"/>
    <w:rsid w:val="47F376EE"/>
    <w:rsid w:val="480553CB"/>
    <w:rsid w:val="4818A6A6"/>
    <w:rsid w:val="4822554A"/>
    <w:rsid w:val="48230B56"/>
    <w:rsid w:val="48A15123"/>
    <w:rsid w:val="48F596CC"/>
    <w:rsid w:val="4978CFB3"/>
    <w:rsid w:val="49F1C0A5"/>
    <w:rsid w:val="49F79094"/>
    <w:rsid w:val="4A081442"/>
    <w:rsid w:val="4AB815C0"/>
    <w:rsid w:val="4AC4A951"/>
    <w:rsid w:val="4ACEDC43"/>
    <w:rsid w:val="4B067C53"/>
    <w:rsid w:val="4B114377"/>
    <w:rsid w:val="4B2C2255"/>
    <w:rsid w:val="4B5AA3BE"/>
    <w:rsid w:val="4B8362D2"/>
    <w:rsid w:val="4BA766AB"/>
    <w:rsid w:val="4BB8A9AA"/>
    <w:rsid w:val="4BBE099C"/>
    <w:rsid w:val="4BEA5B56"/>
    <w:rsid w:val="4BFF4F3D"/>
    <w:rsid w:val="4C0CDAF8"/>
    <w:rsid w:val="4C109DF6"/>
    <w:rsid w:val="4C2E42E4"/>
    <w:rsid w:val="4C665713"/>
    <w:rsid w:val="4CD47E48"/>
    <w:rsid w:val="4D1F3333"/>
    <w:rsid w:val="4D3400F9"/>
    <w:rsid w:val="4D3A121B"/>
    <w:rsid w:val="4DCCF9AE"/>
    <w:rsid w:val="4E4E774F"/>
    <w:rsid w:val="4E785E82"/>
    <w:rsid w:val="4E902890"/>
    <w:rsid w:val="4EE35F67"/>
    <w:rsid w:val="4F162EE2"/>
    <w:rsid w:val="4F8021D2"/>
    <w:rsid w:val="4F97BAF4"/>
    <w:rsid w:val="4F9DB19F"/>
    <w:rsid w:val="50379AB7"/>
    <w:rsid w:val="506BA1BB"/>
    <w:rsid w:val="507C8B32"/>
    <w:rsid w:val="50F1A2B1"/>
    <w:rsid w:val="514FF22B"/>
    <w:rsid w:val="5165A4EF"/>
    <w:rsid w:val="5177D9DB"/>
    <w:rsid w:val="51E0E1FA"/>
    <w:rsid w:val="53253C92"/>
    <w:rsid w:val="53551760"/>
    <w:rsid w:val="536FC345"/>
    <w:rsid w:val="538D188C"/>
    <w:rsid w:val="53E2DACA"/>
    <w:rsid w:val="53EAAB3E"/>
    <w:rsid w:val="540162CB"/>
    <w:rsid w:val="545A1B60"/>
    <w:rsid w:val="54A4E974"/>
    <w:rsid w:val="54C7D4DF"/>
    <w:rsid w:val="54D0C837"/>
    <w:rsid w:val="54E2C2DD"/>
    <w:rsid w:val="557735F8"/>
    <w:rsid w:val="557AA532"/>
    <w:rsid w:val="55D8719A"/>
    <w:rsid w:val="560A500A"/>
    <w:rsid w:val="56C84CCE"/>
    <w:rsid w:val="57767385"/>
    <w:rsid w:val="57AD126F"/>
    <w:rsid w:val="57EED7D0"/>
    <w:rsid w:val="57FEE280"/>
    <w:rsid w:val="57FF75A1"/>
    <w:rsid w:val="58362EEB"/>
    <w:rsid w:val="5839939E"/>
    <w:rsid w:val="58769EE4"/>
    <w:rsid w:val="58B2D8ED"/>
    <w:rsid w:val="59251727"/>
    <w:rsid w:val="59A4EBD9"/>
    <w:rsid w:val="5A19ABB7"/>
    <w:rsid w:val="5A71676A"/>
    <w:rsid w:val="5AA3F3F0"/>
    <w:rsid w:val="5AAE6054"/>
    <w:rsid w:val="5AEB70E1"/>
    <w:rsid w:val="5AFB1009"/>
    <w:rsid w:val="5B0B20BD"/>
    <w:rsid w:val="5B371663"/>
    <w:rsid w:val="5B468E29"/>
    <w:rsid w:val="5B70069F"/>
    <w:rsid w:val="5C13F379"/>
    <w:rsid w:val="5C1C0E7A"/>
    <w:rsid w:val="5C3D5449"/>
    <w:rsid w:val="5C49A793"/>
    <w:rsid w:val="5C5A897F"/>
    <w:rsid w:val="5C915964"/>
    <w:rsid w:val="5CCA16E1"/>
    <w:rsid w:val="5CE231C7"/>
    <w:rsid w:val="5D23F699"/>
    <w:rsid w:val="5D98CE51"/>
    <w:rsid w:val="5DB1CB43"/>
    <w:rsid w:val="5DCD1509"/>
    <w:rsid w:val="5E4CE7A0"/>
    <w:rsid w:val="5E77557C"/>
    <w:rsid w:val="5EF98BF8"/>
    <w:rsid w:val="5F005A53"/>
    <w:rsid w:val="5F41DEE2"/>
    <w:rsid w:val="5F71D3D2"/>
    <w:rsid w:val="5F9D17CE"/>
    <w:rsid w:val="5FB3D6FB"/>
    <w:rsid w:val="5FE4F905"/>
    <w:rsid w:val="5FF67286"/>
    <w:rsid w:val="60309A1E"/>
    <w:rsid w:val="6081285B"/>
    <w:rsid w:val="60886377"/>
    <w:rsid w:val="60A582CD"/>
    <w:rsid w:val="6148DC45"/>
    <w:rsid w:val="6180C258"/>
    <w:rsid w:val="61F22310"/>
    <w:rsid w:val="61F5794B"/>
    <w:rsid w:val="626A8CC8"/>
    <w:rsid w:val="629B6B83"/>
    <w:rsid w:val="62BB517B"/>
    <w:rsid w:val="62EC8C9A"/>
    <w:rsid w:val="639A81AE"/>
    <w:rsid w:val="63F97547"/>
    <w:rsid w:val="64591EBE"/>
    <w:rsid w:val="64721C88"/>
    <w:rsid w:val="65243706"/>
    <w:rsid w:val="65C55DA8"/>
    <w:rsid w:val="660A4310"/>
    <w:rsid w:val="66762459"/>
    <w:rsid w:val="66BB85D8"/>
    <w:rsid w:val="66EE1B4A"/>
    <w:rsid w:val="67063F7A"/>
    <w:rsid w:val="672A1DE7"/>
    <w:rsid w:val="674BB846"/>
    <w:rsid w:val="67DB8E74"/>
    <w:rsid w:val="67E73B0F"/>
    <w:rsid w:val="67EDF01D"/>
    <w:rsid w:val="67FF23C9"/>
    <w:rsid w:val="681C2D1C"/>
    <w:rsid w:val="6865F549"/>
    <w:rsid w:val="68BDCA2C"/>
    <w:rsid w:val="68DBBC78"/>
    <w:rsid w:val="6907CB1D"/>
    <w:rsid w:val="691971B1"/>
    <w:rsid w:val="69253677"/>
    <w:rsid w:val="694F74C5"/>
    <w:rsid w:val="69BA3CF7"/>
    <w:rsid w:val="69D20FB5"/>
    <w:rsid w:val="6A0405AD"/>
    <w:rsid w:val="6A11A119"/>
    <w:rsid w:val="6A50A743"/>
    <w:rsid w:val="6AFE7596"/>
    <w:rsid w:val="6B90A335"/>
    <w:rsid w:val="6BC2983E"/>
    <w:rsid w:val="6BD122A6"/>
    <w:rsid w:val="6C9A45F7"/>
    <w:rsid w:val="6CD6955C"/>
    <w:rsid w:val="6D1EF8C7"/>
    <w:rsid w:val="6D336EC3"/>
    <w:rsid w:val="6D820BAF"/>
    <w:rsid w:val="6D848812"/>
    <w:rsid w:val="6E059730"/>
    <w:rsid w:val="6E5194A8"/>
    <w:rsid w:val="6E545CCD"/>
    <w:rsid w:val="6EF8540C"/>
    <w:rsid w:val="6F44D60B"/>
    <w:rsid w:val="6F6D81E1"/>
    <w:rsid w:val="6F74AAC4"/>
    <w:rsid w:val="6F89B407"/>
    <w:rsid w:val="6FBB0B08"/>
    <w:rsid w:val="707ED2BC"/>
    <w:rsid w:val="70B992F3"/>
    <w:rsid w:val="70E19C80"/>
    <w:rsid w:val="70E9905D"/>
    <w:rsid w:val="70EBB550"/>
    <w:rsid w:val="712D405F"/>
    <w:rsid w:val="71354C1E"/>
    <w:rsid w:val="71377733"/>
    <w:rsid w:val="717FC6FC"/>
    <w:rsid w:val="71AB40DA"/>
    <w:rsid w:val="728BA89A"/>
    <w:rsid w:val="728EB690"/>
    <w:rsid w:val="72971647"/>
    <w:rsid w:val="72A18800"/>
    <w:rsid w:val="72AAD9F6"/>
    <w:rsid w:val="72B5A332"/>
    <w:rsid w:val="72D85788"/>
    <w:rsid w:val="731EA1B3"/>
    <w:rsid w:val="7347113B"/>
    <w:rsid w:val="73887B04"/>
    <w:rsid w:val="740091F2"/>
    <w:rsid w:val="7417B064"/>
    <w:rsid w:val="74BAF522"/>
    <w:rsid w:val="7551C59F"/>
    <w:rsid w:val="75BC7E5D"/>
    <w:rsid w:val="75CEB709"/>
    <w:rsid w:val="765BC2A5"/>
    <w:rsid w:val="76B3C8FC"/>
    <w:rsid w:val="770E7114"/>
    <w:rsid w:val="7715D53C"/>
    <w:rsid w:val="775470BE"/>
    <w:rsid w:val="778EA5A3"/>
    <w:rsid w:val="78223DE2"/>
    <w:rsid w:val="78559F03"/>
    <w:rsid w:val="7895640F"/>
    <w:rsid w:val="78E0E363"/>
    <w:rsid w:val="795916D2"/>
    <w:rsid w:val="79F16F64"/>
    <w:rsid w:val="7A0A364B"/>
    <w:rsid w:val="7A2EAB5C"/>
    <w:rsid w:val="7AC6B1F0"/>
    <w:rsid w:val="7AC928D6"/>
    <w:rsid w:val="7B243E2E"/>
    <w:rsid w:val="7B404FD5"/>
    <w:rsid w:val="7B9C41BB"/>
    <w:rsid w:val="7BCEB575"/>
    <w:rsid w:val="7C186A40"/>
    <w:rsid w:val="7C1B972B"/>
    <w:rsid w:val="7C710F74"/>
    <w:rsid w:val="7CE8621B"/>
    <w:rsid w:val="7D0C2A17"/>
    <w:rsid w:val="7D12FCAD"/>
    <w:rsid w:val="7D8A9FB9"/>
    <w:rsid w:val="7E478549"/>
    <w:rsid w:val="7E989F5B"/>
    <w:rsid w:val="7EEC043D"/>
    <w:rsid w:val="7EEEC282"/>
    <w:rsid w:val="7F02DED2"/>
    <w:rsid w:val="7F1A0287"/>
    <w:rsid w:val="7F1B9685"/>
    <w:rsid w:val="7F245E0A"/>
    <w:rsid w:val="7F26D4B8"/>
    <w:rsid w:val="7F8AD879"/>
    <w:rsid w:val="7FF441B4"/>
    <w:rsid w:val="7FF9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06D29F"/>
  <w14:defaultImageDpi w14:val="300"/>
  <w15:docId w15:val="{996685F1-C838-440F-8C98-C7DE2F7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C84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0C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9A0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9A0C84"/>
    <w:pPr>
      <w:spacing w:after="0" w:line="240" w:lineRule="auto"/>
    </w:pPr>
    <w:rPr>
      <w:rFonts w:eastAsiaTheme="minorHAnsi"/>
      <w:kern w:val="2"/>
      <w:sz w:val="24"/>
      <w:szCs w:val="24"/>
      <w:lang w:val="en-AU"/>
      <w14:ligatures w14:val="standardContextual"/>
    </w:rPr>
  </w:style>
  <w:style w:type="paragraph" w:styleId="NormalWeb">
    <w:name w:val="Normal (Web)"/>
    <w:basedOn w:val="Normal"/>
    <w:uiPriority w:val="99"/>
    <w:unhideWhenUsed/>
    <w:rsid w:val="009A0C84"/>
    <w:pPr>
      <w:spacing w:after="0" w:line="240" w:lineRule="auto"/>
    </w:pPr>
    <w:rPr>
      <w:rFonts w:ascii="Times New Roman" w:eastAsiaTheme="minorHAnsi" w:hAnsi="Times New Roman" w:cs="Times New Roman"/>
      <w:kern w:val="2"/>
      <w:sz w:val="24"/>
      <w:szCs w:val="24"/>
      <w:lang w:val="en-AU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9A0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C84"/>
    <w:pPr>
      <w:spacing w:after="0" w:line="240" w:lineRule="auto"/>
    </w:pPr>
    <w:rPr>
      <w:rFonts w:eastAsiaTheme="minorHAnsi"/>
      <w:kern w:val="2"/>
      <w:sz w:val="20"/>
      <w:szCs w:val="20"/>
      <w:lang w:val="en-AU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C84"/>
    <w:rPr>
      <w:rFonts w:eastAsiaTheme="minorHAnsi"/>
      <w:kern w:val="2"/>
      <w:sz w:val="20"/>
      <w:szCs w:val="20"/>
      <w:lang w:val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C84"/>
    <w:rPr>
      <w:rFonts w:eastAsiaTheme="minorHAnsi"/>
      <w:b/>
      <w:bCs/>
      <w:kern w:val="2"/>
      <w:sz w:val="20"/>
      <w:szCs w:val="20"/>
      <w:lang w:val="en-AU"/>
      <w14:ligatures w14:val="standardContextual"/>
    </w:rPr>
  </w:style>
  <w:style w:type="paragraph" w:customStyle="1" w:styleId="BasicParagraph">
    <w:name w:val="[Basic Paragraph]"/>
    <w:basedOn w:val="Normal"/>
    <w:uiPriority w:val="99"/>
    <w:rsid w:val="009A0C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zh-TW"/>
    </w:rPr>
  </w:style>
  <w:style w:type="character" w:styleId="Hyperlink">
    <w:name w:val="Hyperlink"/>
    <w:basedOn w:val="DefaultParagraphFont"/>
    <w:uiPriority w:val="99"/>
    <w:unhideWhenUsed/>
    <w:rsid w:val="009A0C84"/>
    <w:rPr>
      <w:color w:val="0000FF" w:themeColor="hyperlink"/>
      <w:u w:val="single"/>
    </w:rPr>
  </w:style>
  <w:style w:type="character" w:customStyle="1" w:styleId="contentpasted2">
    <w:name w:val="contentpasted2"/>
    <w:basedOn w:val="DefaultParagraphFont"/>
    <w:rsid w:val="009A0C84"/>
  </w:style>
  <w:style w:type="character" w:styleId="Mention">
    <w:name w:val="Mention"/>
    <w:basedOn w:val="DefaultParagraphFont"/>
    <w:uiPriority w:val="99"/>
    <w:unhideWhenUsed/>
    <w:rsid w:val="009A0C8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0C8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A0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9A0C84"/>
  </w:style>
  <w:style w:type="character" w:customStyle="1" w:styleId="eop">
    <w:name w:val="eop"/>
    <w:basedOn w:val="DefaultParagraphFont"/>
    <w:rsid w:val="009A0C84"/>
  </w:style>
  <w:style w:type="paragraph" w:customStyle="1" w:styleId="Default">
    <w:name w:val="Default"/>
    <w:rsid w:val="009A0C84"/>
    <w:pPr>
      <w:autoSpaceDE w:val="0"/>
      <w:autoSpaceDN w:val="0"/>
      <w:adjustRightInd w:val="0"/>
      <w:spacing w:after="0" w:line="240" w:lineRule="auto"/>
    </w:pPr>
    <w:rPr>
      <w:rFonts w:ascii="Gotham Book" w:eastAsiaTheme="minorHAnsi" w:hAnsi="Gotham Book" w:cs="Gotham Book"/>
      <w:color w:val="000000"/>
      <w:sz w:val="24"/>
      <w:szCs w:val="24"/>
      <w:lang w:val="en-A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8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3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2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0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9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720839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667958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093017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744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749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52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6175011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36483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67941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6478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790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42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3137120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671359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8796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566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0588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8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588202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431839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634146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882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5161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2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10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250855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60480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984703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058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289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9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007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5651357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763133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82540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729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8297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5504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172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reenlifeindustry.org.a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b7053-f9e5-4dbd-81a8-e9aa377b09c5" xsi:nil="true"/>
    <lcf76f155ced4ddcb4097134ff3c332f xmlns="0db85a4c-ea34-4dcf-a9c0-620d32c41ccd">
      <Terms xmlns="http://schemas.microsoft.com/office/infopath/2007/PartnerControls"/>
    </lcf76f155ced4ddcb4097134ff3c332f>
    <SharedWithUsers xmlns="fa1b7053-f9e5-4dbd-81a8-e9aa377b09c5">
      <UserInfo>
        <DisplayName>Meg Pearce</DisplayName>
        <AccountId>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9695CF5139E4095549E1431A28BF4" ma:contentTypeVersion="15" ma:contentTypeDescription="Create a new document." ma:contentTypeScope="" ma:versionID="ed1c86bc6f35b70eca9616dbab694907">
  <xsd:schema xmlns:xsd="http://www.w3.org/2001/XMLSchema" xmlns:xs="http://www.w3.org/2001/XMLSchema" xmlns:p="http://schemas.microsoft.com/office/2006/metadata/properties" xmlns:ns2="0db85a4c-ea34-4dcf-a9c0-620d32c41ccd" xmlns:ns3="fa1b7053-f9e5-4dbd-81a8-e9aa377b09c5" targetNamespace="http://schemas.microsoft.com/office/2006/metadata/properties" ma:root="true" ma:fieldsID="5f8653bc6b57f4939ca6f1e8665adba7" ns2:_="" ns3:_="">
    <xsd:import namespace="0db85a4c-ea34-4dcf-a9c0-620d32c41ccd"/>
    <xsd:import namespace="fa1b7053-f9e5-4dbd-81a8-e9aa377b0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85a4c-ea34-4dcf-a9c0-620d32c41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2fb0f5-e63c-4e8e-9ea5-5963d2211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b7053-f9e5-4dbd-81a8-e9aa377b09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52a349-4b63-4e34-bc19-ba83a6cb301d}" ma:internalName="TaxCatchAll" ma:showField="CatchAllData" ma:web="fa1b7053-f9e5-4dbd-81a8-e9aa377b0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F0DA9-5529-4C30-B67D-9FE8AA553BC6}">
  <ds:schemaRefs>
    <ds:schemaRef ds:uri="http://schemas.microsoft.com/office/2006/metadata/properties"/>
    <ds:schemaRef ds:uri="http://schemas.microsoft.com/office/infopath/2007/PartnerControls"/>
    <ds:schemaRef ds:uri="fa1b7053-f9e5-4dbd-81a8-e9aa377b09c5"/>
    <ds:schemaRef ds:uri="0db85a4c-ea34-4dcf-a9c0-620d32c41ccd"/>
  </ds:schemaRefs>
</ds:datastoreItem>
</file>

<file path=customXml/itemProps2.xml><?xml version="1.0" encoding="utf-8"?>
<ds:datastoreItem xmlns:ds="http://schemas.openxmlformats.org/officeDocument/2006/customXml" ds:itemID="{D8514718-69F5-4690-B166-972824A96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85a4c-ea34-4dcf-a9c0-620d32c41ccd"/>
    <ds:schemaRef ds:uri="fa1b7053-f9e5-4dbd-81a8-e9aa377b0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0D256E-F157-4562-8507-F8AC2C977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Madeline Jones</cp:lastModifiedBy>
  <cp:revision>3</cp:revision>
  <dcterms:created xsi:type="dcterms:W3CDTF">2025-09-05T02:59:00Z</dcterms:created>
  <dcterms:modified xsi:type="dcterms:W3CDTF">2025-09-05T04:48:00Z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0x0101001A39695CF5139E4095549E1431A28BF4</vt:lpwstr>
  </property>
  <property fmtid="{D5CDD505-2E9C-101B-9397-08002B2CF9AE}" pid="3" name="MediaServiceImageTags">
    <vt:lpwstr/>
  </property>
  <property fmtid="{D5CDD505-2E9C-101B-9397-08002B2CF9AE}" pid="4" name="GrammarlyDocumentId">
    <vt:lpwstr>cd905dfe2c41b3525ba5403d2c2c3adc6aeff3ad69f2e245b624ee8dad32536b</vt:lpwstr>
  </property>
</Properties>
</file>